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AFF26">
      <w:pPr>
        <w:pStyle w:val="175"/>
        <w:spacing w:line="560" w:lineRule="exact"/>
        <w:jc w:val="both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附件2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2025年江西省“振兴杯 ”信息与软件行业信息通信网络机务员（移动通信）</w:t>
      </w:r>
    </w:p>
    <w:p w14:paraId="79FC3D8D">
      <w:pPr>
        <w:pStyle w:val="175"/>
        <w:spacing w:line="520" w:lineRule="exact"/>
        <w:jc w:val="center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职业技能竞赛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36"/>
        </w:rPr>
        <w:t>报名汇总表</w:t>
      </w:r>
    </w:p>
    <w:tbl>
      <w:tblPr>
        <w:tblStyle w:val="35"/>
        <w:tblpPr w:leftFromText="180" w:rightFromText="180" w:vertAnchor="text" w:horzAnchor="page" w:tblpX="1194" w:tblpY="35"/>
        <w:tblOverlap w:val="never"/>
        <w:tblW w:w="141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90"/>
        <w:gridCol w:w="1054"/>
        <w:gridCol w:w="1058"/>
        <w:gridCol w:w="1054"/>
        <w:gridCol w:w="3142"/>
        <w:gridCol w:w="1891"/>
        <w:gridCol w:w="1773"/>
        <w:gridCol w:w="1535"/>
      </w:tblGrid>
      <w:tr w14:paraId="74221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C784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  <w:lang w:eastAsia="zh-Hans"/>
              </w:rPr>
              <w:t>单位名称</w:t>
            </w:r>
            <w:r>
              <w:rPr>
                <w:rFonts w:hint="eastAsia" w:ascii="仿宋" w:hAnsi="仿宋" w:eastAsia="仿宋"/>
                <w:color w:val="000000"/>
                <w:szCs w:val="24"/>
                <w:lang w:eastAsia="zh-CN"/>
              </w:rPr>
              <w:t>（全称）</w:t>
            </w:r>
          </w:p>
        </w:tc>
        <w:tc>
          <w:tcPr>
            <w:tcW w:w="5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DE73">
            <w:pPr>
              <w:spacing w:after="0" w:line="240" w:lineRule="auto"/>
              <w:ind w:firstLine="0"/>
              <w:jc w:val="both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</w:p>
        </w:tc>
        <w:tc>
          <w:tcPr>
            <w:tcW w:w="18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D6ACE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Hans" w:bidi="zh-CN"/>
              </w:rPr>
              <w:t>联络人、电话</w:t>
            </w:r>
          </w:p>
        </w:tc>
        <w:tc>
          <w:tcPr>
            <w:tcW w:w="33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ABB8C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 w14:paraId="04867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117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8E0A5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  <w:lang w:eastAsia="zh-Hans" w:bidi="zh-CN"/>
              </w:rPr>
              <w:t>选    手    名    单</w:t>
            </w:r>
          </w:p>
        </w:tc>
      </w:tr>
      <w:tr w14:paraId="58C78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87BC0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  <w:t>序号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46D07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姓名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FB6AB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性别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D40C4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民族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5625D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年龄</w:t>
            </w:r>
          </w:p>
        </w:tc>
        <w:tc>
          <w:tcPr>
            <w:tcW w:w="3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BE467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身份证号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00928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  <w:t>手机号</w:t>
            </w: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FE5F1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邮箱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FD657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指导老师</w:t>
            </w:r>
          </w:p>
        </w:tc>
      </w:tr>
      <w:tr w14:paraId="70F6F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89FE9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E1BFF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5E696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01B78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BA565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3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AFF79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29517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16CB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B7588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 w14:paraId="4C772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F6E9A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C6A52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6956F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EACC0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9F18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3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539D7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2D301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D71EB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BA03D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 w14:paraId="2A0B2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1AC3E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5B1C2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2CFF2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C5F2C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E483C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3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CD142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FFFEF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5F7F5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3B0A1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 w14:paraId="42A2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D3E33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0197E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DE93F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F62DA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84932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3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512F9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C339D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FF342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3109F"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 w14:paraId="73176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4117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3D6BB">
            <w:pPr>
              <w:widowControl w:val="0"/>
              <w:autoSpaceDE w:val="0"/>
              <w:autoSpaceDN w:val="0"/>
              <w:spacing w:after="0" w:line="360" w:lineRule="auto"/>
              <w:ind w:firstLine="480" w:firstLineChars="200"/>
              <w:rPr>
                <w:rFonts w:hint="eastAsia" w:ascii="仿宋" w:hAnsi="仿宋" w:eastAsia="仿宋" w:cs="仿宋"/>
                <w:szCs w:val="24"/>
                <w:lang w:eastAsia="zh-CN" w:bidi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Hans" w:bidi="zh-CN"/>
              </w:rPr>
              <w:t>推荐说明：</w:t>
            </w:r>
          </w:p>
          <w:p w14:paraId="55523BDD">
            <w:pPr>
              <w:widowControl w:val="0"/>
              <w:autoSpaceDE w:val="0"/>
              <w:autoSpaceDN w:val="0"/>
              <w:spacing w:after="0" w:line="360" w:lineRule="auto"/>
              <w:ind w:firstLine="480" w:firstLineChars="200"/>
              <w:rPr>
                <w:rFonts w:hint="eastAsia" w:ascii="仿宋" w:hAnsi="仿宋" w:eastAsia="仿宋" w:cs="仿宋"/>
                <w:color w:val="000000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Cs w:val="24"/>
                <w:lang w:eastAsia="zh-Hans" w:bidi="zh-CN"/>
              </w:rPr>
              <w:t>以上**名选手均为我校在册在读学生/我单位正式员工，均符合报名条件，特推荐参加</w:t>
            </w:r>
            <w:r>
              <w:rPr>
                <w:rFonts w:hint="eastAsia" w:ascii="仿宋" w:hAnsi="仿宋" w:eastAsia="仿宋" w:cs="仿宋"/>
                <w:color w:val="001FC0"/>
                <w:szCs w:val="24"/>
                <w:lang w:eastAsia="zh-Hans" w:bidi="zh-CN"/>
              </w:rPr>
              <w:t>“</w:t>
            </w:r>
            <w:r>
              <w:rPr>
                <w:rFonts w:hint="eastAsia" w:ascii="仿宋" w:hAnsi="仿宋" w:eastAsia="仿宋" w:cs="仿宋"/>
                <w:szCs w:val="24"/>
                <w:lang w:val="zh-CN" w:eastAsia="zh-Hans" w:bidi="zh-CN"/>
              </w:rPr>
              <w:t>2025年江西省“振兴杯”</w:t>
            </w:r>
            <w:r>
              <w:rPr>
                <w:rFonts w:hint="eastAsia" w:ascii="仿宋" w:hAnsi="仿宋" w:eastAsia="仿宋" w:cs="仿宋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Cs w:val="24"/>
                <w:lang w:val="zh-CN" w:eastAsia="zh-Hans" w:bidi="zh-CN"/>
              </w:rPr>
              <w:t>信息与软件行业信息通信网络机务员（移动通信</w:t>
            </w:r>
            <w:r>
              <w:rPr>
                <w:rFonts w:hint="eastAsia" w:ascii="仿宋" w:hAnsi="仿宋" w:eastAsia="仿宋" w:cs="仿宋"/>
                <w:szCs w:val="24"/>
                <w:lang w:eastAsia="zh-CN" w:bidi="zh-CN"/>
              </w:rPr>
              <w:t>）</w:t>
            </w:r>
            <w:r>
              <w:rPr>
                <w:rFonts w:hint="eastAsia" w:ascii="仿宋" w:hAnsi="仿宋" w:eastAsia="仿宋" w:cs="仿宋"/>
                <w:szCs w:val="24"/>
                <w:lang w:val="zh-CN" w:eastAsia="zh-CN" w:bidi="zh-CN"/>
              </w:rPr>
              <w:t>职业技能竞赛</w:t>
            </w:r>
            <w:r>
              <w:rPr>
                <w:rFonts w:hint="eastAsia" w:ascii="仿宋" w:hAnsi="仿宋" w:eastAsia="仿宋" w:cs="仿宋"/>
                <w:szCs w:val="24"/>
                <w:lang w:eastAsia="zh-Hans" w:bidi="zh-CN"/>
              </w:rPr>
              <w:t>”学生组竞赛。</w:t>
            </w:r>
            <w:r>
              <w:rPr>
                <w:rFonts w:hint="eastAsia" w:ascii="仿宋" w:hAnsi="仿宋" w:eastAsia="仿宋" w:cs="仿宋"/>
                <w:szCs w:val="24"/>
                <w:lang w:eastAsia="zh-CN" w:bidi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eastAsia="zh-CN" w:bidi="ar"/>
              </w:rPr>
              <w:t xml:space="preserve">                                                                </w:t>
            </w:r>
          </w:p>
          <w:p w14:paraId="0F3F6C15">
            <w:pPr>
              <w:spacing w:line="240" w:lineRule="auto"/>
              <w:ind w:firstLine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eastAsia="zh-CN" w:bidi="ar"/>
              </w:rPr>
              <w:t xml:space="preserve">                                                                 （推荐单位盖章）或（院校公章或所在二级单位行政章）</w:t>
            </w:r>
          </w:p>
          <w:p w14:paraId="4FA49FA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eastAsia="zh-CN" w:bidi="ar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Cs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Cs w:val="24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 w:themeColor="text1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eastAsia="zh-Hans" w:bidi="ar"/>
              </w:rPr>
              <w:t>月   日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eastAsia="zh-CN" w:bidi="ar"/>
              </w:rPr>
              <w:t xml:space="preserve">     </w:t>
            </w:r>
          </w:p>
        </w:tc>
      </w:tr>
    </w:tbl>
    <w:p w14:paraId="07005A5C">
      <w:pPr>
        <w:pStyle w:val="20"/>
        <w:spacing w:line="300" w:lineRule="exact"/>
        <w:ind w:firstLine="0" w:firstLineChars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填写说明：1、根据报名人数，可自行添加表格横列；如报名表超过一页，每页皆须加盖推荐单位公章；</w:t>
      </w:r>
    </w:p>
    <w:p w14:paraId="4B4AEA48">
      <w:pPr>
        <w:pStyle w:val="20"/>
        <w:numPr>
          <w:ilvl w:val="0"/>
          <w:numId w:val="7"/>
        </w:numPr>
        <w:spacing w:line="300" w:lineRule="exact"/>
        <w:ind w:firstLine="1200" w:firstLineChars="5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报名时需要将加盖公章的报名表扫描件和报名表的word 版本一起发送至报名邮箱。</w:t>
      </w:r>
    </w:p>
    <w:p w14:paraId="7D7D7118">
      <w:pPr>
        <w:pStyle w:val="20"/>
        <w:spacing w:line="300" w:lineRule="exact"/>
        <w:ind w:firstLine="1200" w:firstLineChars="500"/>
        <w:rPr>
          <w:rFonts w:hint="eastAsia" w:ascii="仿宋" w:hAnsi="仿宋" w:eastAsia="仿宋" w:cs="仿宋"/>
          <w:lang w:eastAsia="zh-CN"/>
        </w:rPr>
        <w:sectPr>
          <w:footerReference r:id="rId5" w:type="default"/>
          <w:pgSz w:w="16840" w:h="11910" w:orient="landscape"/>
          <w:pgMar w:top="1260" w:right="1580" w:bottom="920" w:left="1200" w:header="0" w:footer="915" w:gutter="0"/>
          <w:cols w:space="720" w:num="1"/>
        </w:sectPr>
      </w:pPr>
      <w:r>
        <w:rPr>
          <w:rFonts w:hint="eastAsia" w:ascii="仿宋" w:hAnsi="仿宋" w:eastAsia="仿宋" w:cs="仿宋"/>
          <w:szCs w:val="36"/>
          <w:lang w:eastAsia="zh-CN"/>
        </w:rPr>
        <w:t>3、报名邮箱：</w:t>
      </w:r>
      <w:r>
        <w:rPr>
          <w:rFonts w:hint="eastAsia" w:ascii="仿宋" w:hAnsi="仿宋" w:eastAsia="仿宋" w:cs="仿宋"/>
          <w:szCs w:val="36"/>
          <w:highlight w:val="yellow"/>
          <w:lang w:eastAsia="zh-CN"/>
        </w:rPr>
        <w:t>2812723787@qq.c</w:t>
      </w:r>
      <w:r>
        <w:rPr>
          <w:rFonts w:hint="eastAsia" w:ascii="仿宋" w:hAnsi="仿宋" w:eastAsia="仿宋" w:cs="仿宋"/>
          <w:highlight w:val="yellow"/>
          <w:lang w:eastAsia="zh-CN"/>
        </w:rPr>
        <w:t xml:space="preserve">om </w:t>
      </w:r>
      <w:r>
        <w:rPr>
          <w:rFonts w:hint="eastAsia" w:ascii="仿宋" w:hAnsi="仿宋" w:eastAsia="仿宋" w:cs="仿宋"/>
          <w:lang w:eastAsia="zh-CN"/>
        </w:rPr>
        <w:t>，邮</w:t>
      </w:r>
      <w:r>
        <w:rPr>
          <w:rFonts w:hint="eastAsia" w:ascii="仿宋" w:hAnsi="仿宋" w:eastAsia="仿宋" w:cs="仿宋"/>
          <w:szCs w:val="36"/>
          <w:lang w:eastAsia="zh-CN"/>
        </w:rPr>
        <w:t>件主题请写单位全称 ＋ 江西省振兴杯信息通信网络机务员职业技能竞赛报名表</w:t>
      </w:r>
    </w:p>
    <w:p w14:paraId="3EF9A1F3">
      <w:pPr>
        <w:spacing w:after="0" w:line="240" w:lineRule="auto"/>
        <w:ind w:firstLine="0"/>
        <w:rPr>
          <w:rFonts w:hint="eastAsia" w:ascii="方正楷体简体" w:hAnsi="方正楷体简体" w:eastAsia="方正楷体简体" w:cs="方正楷体简体"/>
          <w:color w:val="FF0000"/>
          <w:sz w:val="32"/>
          <w:szCs w:val="32"/>
          <w:lang w:eastAsia="zh-CN"/>
        </w:rPr>
      </w:pPr>
    </w:p>
    <w:sectPr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B7D59">
    <w:pPr>
      <w:spacing w:line="233" w:lineRule="auto"/>
      <w:ind w:left="0" w:leftChars="0" w:firstLine="0" w:firstLineChars="0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AAD1E">
    <w:pPr>
      <w:widowControl w:val="0"/>
      <w:autoSpaceDE w:val="0"/>
      <w:autoSpaceDN w:val="0"/>
      <w:spacing w:line="14" w:lineRule="auto"/>
      <w:rPr>
        <w:rFonts w:hint="eastAsia" w:ascii="宋体" w:hAnsi="宋体" w:eastAsia="宋体" w:cs="宋体"/>
        <w:sz w:val="12"/>
        <w:szCs w:val="32"/>
        <w:lang w:val="zh-CN" w:eastAsia="zh-CN" w:bidi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661E4">
                          <w:pPr>
                            <w:pStyle w:val="2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661E4">
                    <w:pPr>
                      <w:pStyle w:val="2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32"/>
        <w:szCs w:val="32"/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3750310</wp:posOffset>
          </wp:positionH>
          <wp:positionV relativeFrom="page">
            <wp:posOffset>9930130</wp:posOffset>
          </wp:positionV>
          <wp:extent cx="57785" cy="13271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12" cy="1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92F55"/>
    <w:multiLevelType w:val="singleLevel"/>
    <w:tmpl w:val="E0392F5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0MzA5NDllZDc2Njk3M2RjMDcxYzg3YzgzM2JkM2IifQ=="/>
    <w:docVar w:name="KSO_WPS_MARK_KEY" w:val="969d3c98-cb9b-455a-baf9-99ea2c1a5734"/>
  </w:docVars>
  <w:rsids>
    <w:rsidRoot w:val="00172A27"/>
    <w:rsid w:val="00014C37"/>
    <w:rsid w:val="00034616"/>
    <w:rsid w:val="0006063C"/>
    <w:rsid w:val="000639FC"/>
    <w:rsid w:val="000D2891"/>
    <w:rsid w:val="0015074B"/>
    <w:rsid w:val="00172A27"/>
    <w:rsid w:val="001D29E9"/>
    <w:rsid w:val="00245AFA"/>
    <w:rsid w:val="0029639D"/>
    <w:rsid w:val="002D790C"/>
    <w:rsid w:val="00320A16"/>
    <w:rsid w:val="00326F90"/>
    <w:rsid w:val="003825FC"/>
    <w:rsid w:val="0041346A"/>
    <w:rsid w:val="004668C1"/>
    <w:rsid w:val="004B0D73"/>
    <w:rsid w:val="005127F5"/>
    <w:rsid w:val="00655BE2"/>
    <w:rsid w:val="006E7F57"/>
    <w:rsid w:val="00724D89"/>
    <w:rsid w:val="00775EE7"/>
    <w:rsid w:val="007C0A97"/>
    <w:rsid w:val="007F2644"/>
    <w:rsid w:val="00871755"/>
    <w:rsid w:val="0087725B"/>
    <w:rsid w:val="00881CDC"/>
    <w:rsid w:val="008A09CB"/>
    <w:rsid w:val="008F2EF7"/>
    <w:rsid w:val="00A13CE1"/>
    <w:rsid w:val="00A1490A"/>
    <w:rsid w:val="00A8519D"/>
    <w:rsid w:val="00AA1D8D"/>
    <w:rsid w:val="00B47730"/>
    <w:rsid w:val="00B61856"/>
    <w:rsid w:val="00CB0664"/>
    <w:rsid w:val="00D70859"/>
    <w:rsid w:val="00E34DE0"/>
    <w:rsid w:val="00EB15B2"/>
    <w:rsid w:val="00EB7EF7"/>
    <w:rsid w:val="00F34EDA"/>
    <w:rsid w:val="00F727E9"/>
    <w:rsid w:val="00F76805"/>
    <w:rsid w:val="00F83CE7"/>
    <w:rsid w:val="00FC693F"/>
    <w:rsid w:val="010C62D4"/>
    <w:rsid w:val="01540556"/>
    <w:rsid w:val="0169061A"/>
    <w:rsid w:val="018F542D"/>
    <w:rsid w:val="01AA357A"/>
    <w:rsid w:val="01B66F60"/>
    <w:rsid w:val="01C5136F"/>
    <w:rsid w:val="01E21263"/>
    <w:rsid w:val="02092C94"/>
    <w:rsid w:val="020C3FF2"/>
    <w:rsid w:val="021A5FD3"/>
    <w:rsid w:val="027520D7"/>
    <w:rsid w:val="029E6ED4"/>
    <w:rsid w:val="02DD1A2B"/>
    <w:rsid w:val="02E520C4"/>
    <w:rsid w:val="02E60A75"/>
    <w:rsid w:val="02FA7DBA"/>
    <w:rsid w:val="03152387"/>
    <w:rsid w:val="034F2BBF"/>
    <w:rsid w:val="040C24A0"/>
    <w:rsid w:val="04111891"/>
    <w:rsid w:val="043728D1"/>
    <w:rsid w:val="046917C8"/>
    <w:rsid w:val="04A24CDA"/>
    <w:rsid w:val="04B0591C"/>
    <w:rsid w:val="04D01847"/>
    <w:rsid w:val="04D2523E"/>
    <w:rsid w:val="05542478"/>
    <w:rsid w:val="055C30DB"/>
    <w:rsid w:val="05896373"/>
    <w:rsid w:val="05A14562"/>
    <w:rsid w:val="05CC64B2"/>
    <w:rsid w:val="05CD6DC4"/>
    <w:rsid w:val="05E732EC"/>
    <w:rsid w:val="06622973"/>
    <w:rsid w:val="067C3C35"/>
    <w:rsid w:val="073E1B64"/>
    <w:rsid w:val="074A31ED"/>
    <w:rsid w:val="07852DBD"/>
    <w:rsid w:val="07996868"/>
    <w:rsid w:val="07A11EEB"/>
    <w:rsid w:val="0864278A"/>
    <w:rsid w:val="08DC72FD"/>
    <w:rsid w:val="08E81855"/>
    <w:rsid w:val="09012917"/>
    <w:rsid w:val="091F0A13"/>
    <w:rsid w:val="091F0FEF"/>
    <w:rsid w:val="092C7268"/>
    <w:rsid w:val="09335449"/>
    <w:rsid w:val="0934265E"/>
    <w:rsid w:val="09634B3D"/>
    <w:rsid w:val="09722762"/>
    <w:rsid w:val="09774987"/>
    <w:rsid w:val="09825455"/>
    <w:rsid w:val="098826F0"/>
    <w:rsid w:val="09903C9B"/>
    <w:rsid w:val="09DC47EA"/>
    <w:rsid w:val="09EF09C1"/>
    <w:rsid w:val="0A0855DF"/>
    <w:rsid w:val="0A4778E9"/>
    <w:rsid w:val="0AB67731"/>
    <w:rsid w:val="0AC71BFD"/>
    <w:rsid w:val="0ACE6829"/>
    <w:rsid w:val="0AEC6CAF"/>
    <w:rsid w:val="0B185CF6"/>
    <w:rsid w:val="0B1B54F9"/>
    <w:rsid w:val="0B2E0F86"/>
    <w:rsid w:val="0B30303F"/>
    <w:rsid w:val="0B472433"/>
    <w:rsid w:val="0B4B50DE"/>
    <w:rsid w:val="0B4F7C49"/>
    <w:rsid w:val="0B50723E"/>
    <w:rsid w:val="0B534BFA"/>
    <w:rsid w:val="0B7F025A"/>
    <w:rsid w:val="0B9A670B"/>
    <w:rsid w:val="0BA1047F"/>
    <w:rsid w:val="0BB06F7C"/>
    <w:rsid w:val="0BC35C62"/>
    <w:rsid w:val="0BD22349"/>
    <w:rsid w:val="0BED7182"/>
    <w:rsid w:val="0C01678A"/>
    <w:rsid w:val="0C1D42FB"/>
    <w:rsid w:val="0C3122E5"/>
    <w:rsid w:val="0C4D5E73"/>
    <w:rsid w:val="0C8F652A"/>
    <w:rsid w:val="0CB87790"/>
    <w:rsid w:val="0D18022F"/>
    <w:rsid w:val="0D270472"/>
    <w:rsid w:val="0D502C24"/>
    <w:rsid w:val="0D8E04F1"/>
    <w:rsid w:val="0D991370"/>
    <w:rsid w:val="0D9D24E2"/>
    <w:rsid w:val="0DA10224"/>
    <w:rsid w:val="0DC32B26"/>
    <w:rsid w:val="0DD34156"/>
    <w:rsid w:val="0DFF4F4B"/>
    <w:rsid w:val="0E1C3D4F"/>
    <w:rsid w:val="0E4A266A"/>
    <w:rsid w:val="0EB329A3"/>
    <w:rsid w:val="0EB775D4"/>
    <w:rsid w:val="0EBE4E06"/>
    <w:rsid w:val="0EC1174C"/>
    <w:rsid w:val="0ED2440E"/>
    <w:rsid w:val="0EE176E0"/>
    <w:rsid w:val="0F0D537B"/>
    <w:rsid w:val="0F276507"/>
    <w:rsid w:val="0F2A3B63"/>
    <w:rsid w:val="0F556ADB"/>
    <w:rsid w:val="0F722F35"/>
    <w:rsid w:val="0F847DFE"/>
    <w:rsid w:val="0F9712DC"/>
    <w:rsid w:val="0FA364D6"/>
    <w:rsid w:val="0FA77648"/>
    <w:rsid w:val="0FC71A98"/>
    <w:rsid w:val="100E1475"/>
    <w:rsid w:val="103433E0"/>
    <w:rsid w:val="10352EA6"/>
    <w:rsid w:val="10480E2B"/>
    <w:rsid w:val="107D407E"/>
    <w:rsid w:val="107E484D"/>
    <w:rsid w:val="10967DE9"/>
    <w:rsid w:val="10B85FB1"/>
    <w:rsid w:val="10D428D6"/>
    <w:rsid w:val="10DB3A4D"/>
    <w:rsid w:val="110233D7"/>
    <w:rsid w:val="11036B00"/>
    <w:rsid w:val="1109296B"/>
    <w:rsid w:val="111807FE"/>
    <w:rsid w:val="11627CCB"/>
    <w:rsid w:val="11717F0E"/>
    <w:rsid w:val="11767F6C"/>
    <w:rsid w:val="119D6F55"/>
    <w:rsid w:val="119F29DB"/>
    <w:rsid w:val="11B81FE1"/>
    <w:rsid w:val="11C40985"/>
    <w:rsid w:val="11C444E1"/>
    <w:rsid w:val="11E22BBA"/>
    <w:rsid w:val="11F052D6"/>
    <w:rsid w:val="12046FD4"/>
    <w:rsid w:val="12135469"/>
    <w:rsid w:val="12536534"/>
    <w:rsid w:val="12617F82"/>
    <w:rsid w:val="126D1B09"/>
    <w:rsid w:val="129344CF"/>
    <w:rsid w:val="12BA2070"/>
    <w:rsid w:val="12C30C3D"/>
    <w:rsid w:val="131B2827"/>
    <w:rsid w:val="136D7F88"/>
    <w:rsid w:val="136E6DFB"/>
    <w:rsid w:val="136F4030"/>
    <w:rsid w:val="139525D9"/>
    <w:rsid w:val="13A445CA"/>
    <w:rsid w:val="13BA5B9C"/>
    <w:rsid w:val="13D824C6"/>
    <w:rsid w:val="142914C8"/>
    <w:rsid w:val="145853B5"/>
    <w:rsid w:val="147A17CF"/>
    <w:rsid w:val="14832432"/>
    <w:rsid w:val="14CF5677"/>
    <w:rsid w:val="14E53114"/>
    <w:rsid w:val="151050EE"/>
    <w:rsid w:val="15A44D56"/>
    <w:rsid w:val="15C04DCE"/>
    <w:rsid w:val="15CA2A45"/>
    <w:rsid w:val="15CF7165"/>
    <w:rsid w:val="15EC2B7E"/>
    <w:rsid w:val="1626576B"/>
    <w:rsid w:val="162B750A"/>
    <w:rsid w:val="16331C36"/>
    <w:rsid w:val="1642631D"/>
    <w:rsid w:val="164D0390"/>
    <w:rsid w:val="164D0F49"/>
    <w:rsid w:val="165A3666"/>
    <w:rsid w:val="165F2A2B"/>
    <w:rsid w:val="169528F0"/>
    <w:rsid w:val="16B2608D"/>
    <w:rsid w:val="16C46D32"/>
    <w:rsid w:val="16C531D6"/>
    <w:rsid w:val="16D064A5"/>
    <w:rsid w:val="16DE4297"/>
    <w:rsid w:val="171952CF"/>
    <w:rsid w:val="178F07B9"/>
    <w:rsid w:val="17A3178F"/>
    <w:rsid w:val="17A51045"/>
    <w:rsid w:val="17B15508"/>
    <w:rsid w:val="17CC63B4"/>
    <w:rsid w:val="17E70F47"/>
    <w:rsid w:val="1808187E"/>
    <w:rsid w:val="18100480"/>
    <w:rsid w:val="18177A10"/>
    <w:rsid w:val="182F1E85"/>
    <w:rsid w:val="1845317C"/>
    <w:rsid w:val="184542D6"/>
    <w:rsid w:val="184F24A8"/>
    <w:rsid w:val="187F73B4"/>
    <w:rsid w:val="189E7349"/>
    <w:rsid w:val="18A170F6"/>
    <w:rsid w:val="18A312F5"/>
    <w:rsid w:val="18B34840"/>
    <w:rsid w:val="18C94AD3"/>
    <w:rsid w:val="18CC4DFE"/>
    <w:rsid w:val="18CE5B5C"/>
    <w:rsid w:val="19436634"/>
    <w:rsid w:val="194A79C2"/>
    <w:rsid w:val="1958289E"/>
    <w:rsid w:val="19DB4ABE"/>
    <w:rsid w:val="19F618F8"/>
    <w:rsid w:val="19F93DBC"/>
    <w:rsid w:val="1A5F749D"/>
    <w:rsid w:val="1A617197"/>
    <w:rsid w:val="1A7440F6"/>
    <w:rsid w:val="1A9A12C1"/>
    <w:rsid w:val="1ABC669E"/>
    <w:rsid w:val="1AC56EE5"/>
    <w:rsid w:val="1AD25EC1"/>
    <w:rsid w:val="1B261D69"/>
    <w:rsid w:val="1B527002"/>
    <w:rsid w:val="1BC05D1A"/>
    <w:rsid w:val="1BCE1685"/>
    <w:rsid w:val="1BEF2AA3"/>
    <w:rsid w:val="1C3B1844"/>
    <w:rsid w:val="1C5E51EA"/>
    <w:rsid w:val="1D1735EF"/>
    <w:rsid w:val="1D445EF1"/>
    <w:rsid w:val="1D603A18"/>
    <w:rsid w:val="1D876B20"/>
    <w:rsid w:val="1D9E6340"/>
    <w:rsid w:val="1DB6695C"/>
    <w:rsid w:val="1DDE5A21"/>
    <w:rsid w:val="1E012619"/>
    <w:rsid w:val="1E2E6134"/>
    <w:rsid w:val="1E3B3D7D"/>
    <w:rsid w:val="1E454BFC"/>
    <w:rsid w:val="1E56008F"/>
    <w:rsid w:val="1E570EAD"/>
    <w:rsid w:val="1E84058E"/>
    <w:rsid w:val="1E91555A"/>
    <w:rsid w:val="1ED33FB6"/>
    <w:rsid w:val="1ED65854"/>
    <w:rsid w:val="1EF1268E"/>
    <w:rsid w:val="1F0625DD"/>
    <w:rsid w:val="1F1A1BE7"/>
    <w:rsid w:val="1FBA4D82"/>
    <w:rsid w:val="1FC409F8"/>
    <w:rsid w:val="1FE16BA6"/>
    <w:rsid w:val="1FE31481"/>
    <w:rsid w:val="1FF24910"/>
    <w:rsid w:val="201E3D88"/>
    <w:rsid w:val="202D37ED"/>
    <w:rsid w:val="20372CAD"/>
    <w:rsid w:val="20482782"/>
    <w:rsid w:val="206F41B2"/>
    <w:rsid w:val="20813E16"/>
    <w:rsid w:val="208E05CF"/>
    <w:rsid w:val="20D64231"/>
    <w:rsid w:val="20E406FC"/>
    <w:rsid w:val="20E57FD0"/>
    <w:rsid w:val="211C7E96"/>
    <w:rsid w:val="2149055F"/>
    <w:rsid w:val="215533A8"/>
    <w:rsid w:val="21B47D34"/>
    <w:rsid w:val="21F70982"/>
    <w:rsid w:val="21FA7AAB"/>
    <w:rsid w:val="22401962"/>
    <w:rsid w:val="22521696"/>
    <w:rsid w:val="22606C0B"/>
    <w:rsid w:val="22853819"/>
    <w:rsid w:val="22C970D5"/>
    <w:rsid w:val="22D16A5E"/>
    <w:rsid w:val="22D84F7C"/>
    <w:rsid w:val="232079E6"/>
    <w:rsid w:val="233C481F"/>
    <w:rsid w:val="23403BE4"/>
    <w:rsid w:val="236B1DED"/>
    <w:rsid w:val="23747DDD"/>
    <w:rsid w:val="237A3CFD"/>
    <w:rsid w:val="238166D6"/>
    <w:rsid w:val="238D5B79"/>
    <w:rsid w:val="239C005F"/>
    <w:rsid w:val="23C15283"/>
    <w:rsid w:val="23FC4352"/>
    <w:rsid w:val="248E5AA2"/>
    <w:rsid w:val="24A60DD2"/>
    <w:rsid w:val="24AA57B9"/>
    <w:rsid w:val="24B44889"/>
    <w:rsid w:val="24C83E91"/>
    <w:rsid w:val="24D16FF1"/>
    <w:rsid w:val="24EC10DC"/>
    <w:rsid w:val="24FD4521"/>
    <w:rsid w:val="25007ACF"/>
    <w:rsid w:val="25141384"/>
    <w:rsid w:val="256A4F48"/>
    <w:rsid w:val="25C048C7"/>
    <w:rsid w:val="25CC175F"/>
    <w:rsid w:val="26243349"/>
    <w:rsid w:val="26634104"/>
    <w:rsid w:val="2666570F"/>
    <w:rsid w:val="26EB3E67"/>
    <w:rsid w:val="27084A19"/>
    <w:rsid w:val="27174C5C"/>
    <w:rsid w:val="27183C75"/>
    <w:rsid w:val="2734765A"/>
    <w:rsid w:val="274C0DA9"/>
    <w:rsid w:val="275A34C6"/>
    <w:rsid w:val="27AF7D8C"/>
    <w:rsid w:val="280E2503"/>
    <w:rsid w:val="28186EDD"/>
    <w:rsid w:val="282C0BC0"/>
    <w:rsid w:val="28373807"/>
    <w:rsid w:val="28553C8E"/>
    <w:rsid w:val="285953C5"/>
    <w:rsid w:val="287265EE"/>
    <w:rsid w:val="2881693E"/>
    <w:rsid w:val="288E1458"/>
    <w:rsid w:val="289E3886"/>
    <w:rsid w:val="28B47E5A"/>
    <w:rsid w:val="28C07318"/>
    <w:rsid w:val="28F25980"/>
    <w:rsid w:val="28F2772E"/>
    <w:rsid w:val="2916301D"/>
    <w:rsid w:val="29312005"/>
    <w:rsid w:val="29334B90"/>
    <w:rsid w:val="2936011C"/>
    <w:rsid w:val="293E5358"/>
    <w:rsid w:val="29600B3C"/>
    <w:rsid w:val="29986528"/>
    <w:rsid w:val="29E001BB"/>
    <w:rsid w:val="2A0D3211"/>
    <w:rsid w:val="2A53244F"/>
    <w:rsid w:val="2AA76833"/>
    <w:rsid w:val="2AB27175"/>
    <w:rsid w:val="2AD27817"/>
    <w:rsid w:val="2AD55A18"/>
    <w:rsid w:val="2ADF1A9B"/>
    <w:rsid w:val="2AE00186"/>
    <w:rsid w:val="2AE61515"/>
    <w:rsid w:val="2AF274CC"/>
    <w:rsid w:val="2B36253A"/>
    <w:rsid w:val="2B41674B"/>
    <w:rsid w:val="2B7C7BC1"/>
    <w:rsid w:val="2B7F799F"/>
    <w:rsid w:val="2B9920E3"/>
    <w:rsid w:val="2BA2368E"/>
    <w:rsid w:val="2BAE2033"/>
    <w:rsid w:val="2BB85E2E"/>
    <w:rsid w:val="2BF46BE7"/>
    <w:rsid w:val="2C0A4D8F"/>
    <w:rsid w:val="2C21558C"/>
    <w:rsid w:val="2C443E06"/>
    <w:rsid w:val="2C576592"/>
    <w:rsid w:val="2C624BCB"/>
    <w:rsid w:val="2C7C3EDF"/>
    <w:rsid w:val="2C82773F"/>
    <w:rsid w:val="2CB01C1E"/>
    <w:rsid w:val="2CB03B88"/>
    <w:rsid w:val="2CB76CC5"/>
    <w:rsid w:val="2CC922D2"/>
    <w:rsid w:val="2CD755B9"/>
    <w:rsid w:val="2CF1204F"/>
    <w:rsid w:val="2D140821"/>
    <w:rsid w:val="2D6955AC"/>
    <w:rsid w:val="2DC07DFB"/>
    <w:rsid w:val="2DC2762E"/>
    <w:rsid w:val="2DEE4968"/>
    <w:rsid w:val="2DF61A6F"/>
    <w:rsid w:val="2E2925DD"/>
    <w:rsid w:val="2E3A4C43"/>
    <w:rsid w:val="2E725599"/>
    <w:rsid w:val="2E734E6D"/>
    <w:rsid w:val="2E782484"/>
    <w:rsid w:val="2E7D4C60"/>
    <w:rsid w:val="2E894691"/>
    <w:rsid w:val="2EB536D8"/>
    <w:rsid w:val="2F0401BB"/>
    <w:rsid w:val="2F0E4B96"/>
    <w:rsid w:val="2F2B35A6"/>
    <w:rsid w:val="2F4B7B98"/>
    <w:rsid w:val="2F9539FC"/>
    <w:rsid w:val="2FBE01D2"/>
    <w:rsid w:val="2FD075BB"/>
    <w:rsid w:val="2FE90BEA"/>
    <w:rsid w:val="2FE970DD"/>
    <w:rsid w:val="2FF56638"/>
    <w:rsid w:val="30123528"/>
    <w:rsid w:val="30156A73"/>
    <w:rsid w:val="3045283A"/>
    <w:rsid w:val="306615BF"/>
    <w:rsid w:val="306B04F2"/>
    <w:rsid w:val="307A0735"/>
    <w:rsid w:val="30A916FB"/>
    <w:rsid w:val="30B0765F"/>
    <w:rsid w:val="30B55C11"/>
    <w:rsid w:val="30B654E5"/>
    <w:rsid w:val="30FF4043"/>
    <w:rsid w:val="311159F2"/>
    <w:rsid w:val="311C7A3E"/>
    <w:rsid w:val="313B3AB7"/>
    <w:rsid w:val="316867E0"/>
    <w:rsid w:val="31AB491E"/>
    <w:rsid w:val="31C363AC"/>
    <w:rsid w:val="31E537D3"/>
    <w:rsid w:val="321641CB"/>
    <w:rsid w:val="321B4A68"/>
    <w:rsid w:val="321E1594"/>
    <w:rsid w:val="3296337E"/>
    <w:rsid w:val="32A70CDC"/>
    <w:rsid w:val="330B535F"/>
    <w:rsid w:val="332A5860"/>
    <w:rsid w:val="33806B77"/>
    <w:rsid w:val="338B0D95"/>
    <w:rsid w:val="338F274A"/>
    <w:rsid w:val="339A4C4A"/>
    <w:rsid w:val="339F04B3"/>
    <w:rsid w:val="33A1247D"/>
    <w:rsid w:val="33D04B10"/>
    <w:rsid w:val="341822E6"/>
    <w:rsid w:val="341D7D55"/>
    <w:rsid w:val="343D21A6"/>
    <w:rsid w:val="346F4AE4"/>
    <w:rsid w:val="348E2A01"/>
    <w:rsid w:val="34AE734F"/>
    <w:rsid w:val="34D54827"/>
    <w:rsid w:val="34EB5142"/>
    <w:rsid w:val="351D5B33"/>
    <w:rsid w:val="352C49FF"/>
    <w:rsid w:val="35303AB8"/>
    <w:rsid w:val="353F0CDF"/>
    <w:rsid w:val="354457B6"/>
    <w:rsid w:val="356E638F"/>
    <w:rsid w:val="35AE2C2F"/>
    <w:rsid w:val="35C506A4"/>
    <w:rsid w:val="360D3DFA"/>
    <w:rsid w:val="361C228F"/>
    <w:rsid w:val="36407D2B"/>
    <w:rsid w:val="364C3416"/>
    <w:rsid w:val="365B6913"/>
    <w:rsid w:val="367774C5"/>
    <w:rsid w:val="368C4D1E"/>
    <w:rsid w:val="36A2369F"/>
    <w:rsid w:val="36AA5AEC"/>
    <w:rsid w:val="36D44917"/>
    <w:rsid w:val="36FE3163"/>
    <w:rsid w:val="37350194"/>
    <w:rsid w:val="37384EA6"/>
    <w:rsid w:val="384358B1"/>
    <w:rsid w:val="38660161"/>
    <w:rsid w:val="388D2FD0"/>
    <w:rsid w:val="38A54366"/>
    <w:rsid w:val="38EC7806"/>
    <w:rsid w:val="38EF77E6"/>
    <w:rsid w:val="3902751A"/>
    <w:rsid w:val="393D31FD"/>
    <w:rsid w:val="394E5D83"/>
    <w:rsid w:val="39881A95"/>
    <w:rsid w:val="39934616"/>
    <w:rsid w:val="39970802"/>
    <w:rsid w:val="39D64176"/>
    <w:rsid w:val="39DC2B44"/>
    <w:rsid w:val="39F31703"/>
    <w:rsid w:val="39F62B62"/>
    <w:rsid w:val="3A086DB2"/>
    <w:rsid w:val="3A4E2C7C"/>
    <w:rsid w:val="3A663AD8"/>
    <w:rsid w:val="3A6A05EE"/>
    <w:rsid w:val="3A712BA9"/>
    <w:rsid w:val="3A810912"/>
    <w:rsid w:val="3A916DA7"/>
    <w:rsid w:val="3A9B5E78"/>
    <w:rsid w:val="3AAC3BE1"/>
    <w:rsid w:val="3AE50EA1"/>
    <w:rsid w:val="3B40257B"/>
    <w:rsid w:val="3B443E1A"/>
    <w:rsid w:val="3B605DAE"/>
    <w:rsid w:val="3B9A7EDD"/>
    <w:rsid w:val="3B9D177C"/>
    <w:rsid w:val="3BAC528A"/>
    <w:rsid w:val="3BAF4133"/>
    <w:rsid w:val="3BC3771B"/>
    <w:rsid w:val="3BD17677"/>
    <w:rsid w:val="3BFC46F4"/>
    <w:rsid w:val="3C1A2DCC"/>
    <w:rsid w:val="3C395928"/>
    <w:rsid w:val="3C432323"/>
    <w:rsid w:val="3C795D45"/>
    <w:rsid w:val="3CA85242"/>
    <w:rsid w:val="3CDF7663"/>
    <w:rsid w:val="3D1E67F8"/>
    <w:rsid w:val="3D4225DB"/>
    <w:rsid w:val="3D820C29"/>
    <w:rsid w:val="3D927A59"/>
    <w:rsid w:val="3DD27E02"/>
    <w:rsid w:val="3DDB1970"/>
    <w:rsid w:val="3DEC12A4"/>
    <w:rsid w:val="3DEE4511"/>
    <w:rsid w:val="3E2E2D09"/>
    <w:rsid w:val="3E47482A"/>
    <w:rsid w:val="3E4E7DA6"/>
    <w:rsid w:val="3E810EE1"/>
    <w:rsid w:val="3E894239"/>
    <w:rsid w:val="3EB63280"/>
    <w:rsid w:val="3EED5823"/>
    <w:rsid w:val="3F111BCA"/>
    <w:rsid w:val="3F3E6DD2"/>
    <w:rsid w:val="3F6A5E19"/>
    <w:rsid w:val="3F877722"/>
    <w:rsid w:val="3FB53538"/>
    <w:rsid w:val="3FC217B1"/>
    <w:rsid w:val="3FCA024C"/>
    <w:rsid w:val="3FD17C46"/>
    <w:rsid w:val="3FF676AC"/>
    <w:rsid w:val="4088078C"/>
    <w:rsid w:val="40B07D2D"/>
    <w:rsid w:val="40EF51A3"/>
    <w:rsid w:val="411C7B50"/>
    <w:rsid w:val="413B5469"/>
    <w:rsid w:val="41432DC5"/>
    <w:rsid w:val="41650F8E"/>
    <w:rsid w:val="416F5968"/>
    <w:rsid w:val="41791406"/>
    <w:rsid w:val="417E7959"/>
    <w:rsid w:val="41CF4659"/>
    <w:rsid w:val="41FA16D6"/>
    <w:rsid w:val="42A17DA3"/>
    <w:rsid w:val="433A17D1"/>
    <w:rsid w:val="434075BC"/>
    <w:rsid w:val="43A85162"/>
    <w:rsid w:val="43DE6DD5"/>
    <w:rsid w:val="449F47B6"/>
    <w:rsid w:val="44D43918"/>
    <w:rsid w:val="44DA134B"/>
    <w:rsid w:val="44ED7818"/>
    <w:rsid w:val="44F513A3"/>
    <w:rsid w:val="450D1720"/>
    <w:rsid w:val="451A5BEB"/>
    <w:rsid w:val="451C7EE7"/>
    <w:rsid w:val="453E5159"/>
    <w:rsid w:val="45AE0983"/>
    <w:rsid w:val="45B002FD"/>
    <w:rsid w:val="45C30031"/>
    <w:rsid w:val="464810A4"/>
    <w:rsid w:val="465B470D"/>
    <w:rsid w:val="465F7442"/>
    <w:rsid w:val="46960CD0"/>
    <w:rsid w:val="46D324F5"/>
    <w:rsid w:val="46D72939"/>
    <w:rsid w:val="46F10BCE"/>
    <w:rsid w:val="46F74436"/>
    <w:rsid w:val="47024187"/>
    <w:rsid w:val="471C3E9C"/>
    <w:rsid w:val="475A4931"/>
    <w:rsid w:val="479A32BD"/>
    <w:rsid w:val="47C22C96"/>
    <w:rsid w:val="47C84024"/>
    <w:rsid w:val="48013220"/>
    <w:rsid w:val="48135EA3"/>
    <w:rsid w:val="48223592"/>
    <w:rsid w:val="48671147"/>
    <w:rsid w:val="48802209"/>
    <w:rsid w:val="48871FA8"/>
    <w:rsid w:val="48AB6E98"/>
    <w:rsid w:val="48BB1493"/>
    <w:rsid w:val="48CB6C7F"/>
    <w:rsid w:val="48D362B9"/>
    <w:rsid w:val="48EE5DAB"/>
    <w:rsid w:val="48EF28D1"/>
    <w:rsid w:val="48F212AE"/>
    <w:rsid w:val="491A440C"/>
    <w:rsid w:val="494C5110"/>
    <w:rsid w:val="495B5D6B"/>
    <w:rsid w:val="496E16FF"/>
    <w:rsid w:val="49AD1724"/>
    <w:rsid w:val="49E055AA"/>
    <w:rsid w:val="49E30CA1"/>
    <w:rsid w:val="49F66C27"/>
    <w:rsid w:val="49FC1D63"/>
    <w:rsid w:val="4A0F5F3A"/>
    <w:rsid w:val="4A175081"/>
    <w:rsid w:val="4A4B3C94"/>
    <w:rsid w:val="4A4C7528"/>
    <w:rsid w:val="4A57233B"/>
    <w:rsid w:val="4A622A9F"/>
    <w:rsid w:val="4A6C513B"/>
    <w:rsid w:val="4AA25FEB"/>
    <w:rsid w:val="4AAB27A7"/>
    <w:rsid w:val="4AEE5B50"/>
    <w:rsid w:val="4AF07B1A"/>
    <w:rsid w:val="4AF64A04"/>
    <w:rsid w:val="4B4C2876"/>
    <w:rsid w:val="4B525CB4"/>
    <w:rsid w:val="4B5B2B42"/>
    <w:rsid w:val="4B814C16"/>
    <w:rsid w:val="4BD20FCE"/>
    <w:rsid w:val="4C2A705C"/>
    <w:rsid w:val="4C4E3A2D"/>
    <w:rsid w:val="4C634402"/>
    <w:rsid w:val="4C6876EA"/>
    <w:rsid w:val="4C6C1C69"/>
    <w:rsid w:val="4C7D53DD"/>
    <w:rsid w:val="4C8F5111"/>
    <w:rsid w:val="4CC72AFC"/>
    <w:rsid w:val="4CE0596C"/>
    <w:rsid w:val="4D043409"/>
    <w:rsid w:val="4D1D2704"/>
    <w:rsid w:val="4D371A30"/>
    <w:rsid w:val="4D7872D4"/>
    <w:rsid w:val="4D8D7918"/>
    <w:rsid w:val="4DA50BCF"/>
    <w:rsid w:val="4DA62712"/>
    <w:rsid w:val="4DE33966"/>
    <w:rsid w:val="4E2F351E"/>
    <w:rsid w:val="4E3E6DEE"/>
    <w:rsid w:val="4E4A12EF"/>
    <w:rsid w:val="4E600B13"/>
    <w:rsid w:val="4E724CEA"/>
    <w:rsid w:val="4E914DD6"/>
    <w:rsid w:val="4E995ED3"/>
    <w:rsid w:val="4E9A602A"/>
    <w:rsid w:val="4EC5306C"/>
    <w:rsid w:val="4EF37BD9"/>
    <w:rsid w:val="4F0E056F"/>
    <w:rsid w:val="4F1E3221"/>
    <w:rsid w:val="4F253997"/>
    <w:rsid w:val="4F6463E1"/>
    <w:rsid w:val="4F8C5937"/>
    <w:rsid w:val="4FA2515B"/>
    <w:rsid w:val="4FA50B3A"/>
    <w:rsid w:val="4FAD29AC"/>
    <w:rsid w:val="4FCC3F86"/>
    <w:rsid w:val="502F4C40"/>
    <w:rsid w:val="503B04D3"/>
    <w:rsid w:val="506C2BBB"/>
    <w:rsid w:val="50EE18FD"/>
    <w:rsid w:val="512255AF"/>
    <w:rsid w:val="512C5B05"/>
    <w:rsid w:val="51383FC9"/>
    <w:rsid w:val="5144296E"/>
    <w:rsid w:val="518D4917"/>
    <w:rsid w:val="51A72EFC"/>
    <w:rsid w:val="51AE6E6F"/>
    <w:rsid w:val="51BF0246"/>
    <w:rsid w:val="51C6233F"/>
    <w:rsid w:val="51D83703"/>
    <w:rsid w:val="51E34489"/>
    <w:rsid w:val="51E952C3"/>
    <w:rsid w:val="521D4101"/>
    <w:rsid w:val="523F1387"/>
    <w:rsid w:val="52416EAD"/>
    <w:rsid w:val="528B008D"/>
    <w:rsid w:val="529671F9"/>
    <w:rsid w:val="529C645C"/>
    <w:rsid w:val="52ED2B91"/>
    <w:rsid w:val="53163E96"/>
    <w:rsid w:val="532E6D25"/>
    <w:rsid w:val="53400F13"/>
    <w:rsid w:val="534168DE"/>
    <w:rsid w:val="534F54DD"/>
    <w:rsid w:val="535B5B46"/>
    <w:rsid w:val="5368627E"/>
    <w:rsid w:val="537312E8"/>
    <w:rsid w:val="53783FE0"/>
    <w:rsid w:val="53794425"/>
    <w:rsid w:val="53B46BCB"/>
    <w:rsid w:val="53B536AF"/>
    <w:rsid w:val="54085ED4"/>
    <w:rsid w:val="5422686A"/>
    <w:rsid w:val="54493DF7"/>
    <w:rsid w:val="546724CF"/>
    <w:rsid w:val="54AD6A7C"/>
    <w:rsid w:val="54AE00FE"/>
    <w:rsid w:val="54E65AEA"/>
    <w:rsid w:val="55187D7D"/>
    <w:rsid w:val="55395A5B"/>
    <w:rsid w:val="55432F3C"/>
    <w:rsid w:val="55516B88"/>
    <w:rsid w:val="555A2CAA"/>
    <w:rsid w:val="55715FD6"/>
    <w:rsid w:val="558772CD"/>
    <w:rsid w:val="558C043F"/>
    <w:rsid w:val="5593512B"/>
    <w:rsid w:val="55AC0AE1"/>
    <w:rsid w:val="55BD596B"/>
    <w:rsid w:val="55E464CD"/>
    <w:rsid w:val="55ED0256"/>
    <w:rsid w:val="560E52F8"/>
    <w:rsid w:val="561D2BB4"/>
    <w:rsid w:val="56223C7F"/>
    <w:rsid w:val="56351352"/>
    <w:rsid w:val="56596BEE"/>
    <w:rsid w:val="566970A1"/>
    <w:rsid w:val="56903F5F"/>
    <w:rsid w:val="56D71B8E"/>
    <w:rsid w:val="56E524FD"/>
    <w:rsid w:val="570A5ABF"/>
    <w:rsid w:val="57154464"/>
    <w:rsid w:val="573B036F"/>
    <w:rsid w:val="57476D14"/>
    <w:rsid w:val="57585080"/>
    <w:rsid w:val="576965D7"/>
    <w:rsid w:val="57781FB1"/>
    <w:rsid w:val="578A4E52"/>
    <w:rsid w:val="579637F7"/>
    <w:rsid w:val="57B9141C"/>
    <w:rsid w:val="57BD6FD6"/>
    <w:rsid w:val="57E32E1A"/>
    <w:rsid w:val="587F5A4E"/>
    <w:rsid w:val="58874971"/>
    <w:rsid w:val="58A61818"/>
    <w:rsid w:val="58B24661"/>
    <w:rsid w:val="58C47EF0"/>
    <w:rsid w:val="58CE0A9B"/>
    <w:rsid w:val="591F6D65"/>
    <w:rsid w:val="592B0131"/>
    <w:rsid w:val="59502D78"/>
    <w:rsid w:val="596A09E5"/>
    <w:rsid w:val="59723DF0"/>
    <w:rsid w:val="59890F0C"/>
    <w:rsid w:val="5991071A"/>
    <w:rsid w:val="599C2C1B"/>
    <w:rsid w:val="59DA38E2"/>
    <w:rsid w:val="5A221372"/>
    <w:rsid w:val="5A252C10"/>
    <w:rsid w:val="5A8B5169"/>
    <w:rsid w:val="5A9A1850"/>
    <w:rsid w:val="5AAB0F68"/>
    <w:rsid w:val="5AC3797A"/>
    <w:rsid w:val="5AC42429"/>
    <w:rsid w:val="5ACF4D4E"/>
    <w:rsid w:val="5B1E5FDD"/>
    <w:rsid w:val="5B39291B"/>
    <w:rsid w:val="5B490B80"/>
    <w:rsid w:val="5B510C4A"/>
    <w:rsid w:val="5B535F4C"/>
    <w:rsid w:val="5B61290C"/>
    <w:rsid w:val="5B7C71A8"/>
    <w:rsid w:val="5B9242D5"/>
    <w:rsid w:val="5B9A1B16"/>
    <w:rsid w:val="5BB60FDA"/>
    <w:rsid w:val="5BC30933"/>
    <w:rsid w:val="5BF456A7"/>
    <w:rsid w:val="5C2D5415"/>
    <w:rsid w:val="5C9D73D6"/>
    <w:rsid w:val="5CA0714E"/>
    <w:rsid w:val="5CD04860"/>
    <w:rsid w:val="5CD86287"/>
    <w:rsid w:val="5CD90035"/>
    <w:rsid w:val="5CDC1CAC"/>
    <w:rsid w:val="5D2B6790"/>
    <w:rsid w:val="5D537A94"/>
    <w:rsid w:val="5D656145"/>
    <w:rsid w:val="5D663C6C"/>
    <w:rsid w:val="5D892FBB"/>
    <w:rsid w:val="5DA402F0"/>
    <w:rsid w:val="5DAB167E"/>
    <w:rsid w:val="5DE0757A"/>
    <w:rsid w:val="5DEA0C21"/>
    <w:rsid w:val="5DF52551"/>
    <w:rsid w:val="5E2C0A11"/>
    <w:rsid w:val="5E940365"/>
    <w:rsid w:val="5EBA5E2F"/>
    <w:rsid w:val="5EBD5B0D"/>
    <w:rsid w:val="5EDC25A2"/>
    <w:rsid w:val="5EF6382E"/>
    <w:rsid w:val="5F132BD8"/>
    <w:rsid w:val="5F2142EE"/>
    <w:rsid w:val="5F5D4BFA"/>
    <w:rsid w:val="5F677827"/>
    <w:rsid w:val="5F7E529D"/>
    <w:rsid w:val="5FA650F9"/>
    <w:rsid w:val="5FB76A00"/>
    <w:rsid w:val="5FC05A86"/>
    <w:rsid w:val="5FC513D1"/>
    <w:rsid w:val="5FEB0458"/>
    <w:rsid w:val="60196D73"/>
    <w:rsid w:val="60276532"/>
    <w:rsid w:val="605D7544"/>
    <w:rsid w:val="605E0C2A"/>
    <w:rsid w:val="60A523CE"/>
    <w:rsid w:val="60F4333C"/>
    <w:rsid w:val="610D0ABC"/>
    <w:rsid w:val="610E43FE"/>
    <w:rsid w:val="61151C31"/>
    <w:rsid w:val="61316435"/>
    <w:rsid w:val="615C0D47"/>
    <w:rsid w:val="616335E8"/>
    <w:rsid w:val="616D381B"/>
    <w:rsid w:val="617D063D"/>
    <w:rsid w:val="61807B49"/>
    <w:rsid w:val="61923281"/>
    <w:rsid w:val="61952D71"/>
    <w:rsid w:val="61AD3C17"/>
    <w:rsid w:val="62A0377C"/>
    <w:rsid w:val="62B36DFF"/>
    <w:rsid w:val="62E207FD"/>
    <w:rsid w:val="63065CD5"/>
    <w:rsid w:val="63082E71"/>
    <w:rsid w:val="634109CF"/>
    <w:rsid w:val="6364490B"/>
    <w:rsid w:val="6370314E"/>
    <w:rsid w:val="637649D7"/>
    <w:rsid w:val="638766EA"/>
    <w:rsid w:val="63990C61"/>
    <w:rsid w:val="639C03D9"/>
    <w:rsid w:val="63C0409D"/>
    <w:rsid w:val="63E003AA"/>
    <w:rsid w:val="63F21DB5"/>
    <w:rsid w:val="64234959"/>
    <w:rsid w:val="64432611"/>
    <w:rsid w:val="646B7DB9"/>
    <w:rsid w:val="6477675E"/>
    <w:rsid w:val="64942E6C"/>
    <w:rsid w:val="6497116F"/>
    <w:rsid w:val="64A37553"/>
    <w:rsid w:val="64A55079"/>
    <w:rsid w:val="64CA0F84"/>
    <w:rsid w:val="64EA5182"/>
    <w:rsid w:val="64FB1DA0"/>
    <w:rsid w:val="65071890"/>
    <w:rsid w:val="650A26E8"/>
    <w:rsid w:val="653F67E0"/>
    <w:rsid w:val="65BD36C4"/>
    <w:rsid w:val="65E240AB"/>
    <w:rsid w:val="65E73470"/>
    <w:rsid w:val="66061B48"/>
    <w:rsid w:val="66065E8D"/>
    <w:rsid w:val="66257A34"/>
    <w:rsid w:val="664D7777"/>
    <w:rsid w:val="665E7DA1"/>
    <w:rsid w:val="66C20165"/>
    <w:rsid w:val="66C35379"/>
    <w:rsid w:val="66C36849"/>
    <w:rsid w:val="66CD2666"/>
    <w:rsid w:val="6727446C"/>
    <w:rsid w:val="67786A75"/>
    <w:rsid w:val="67CD5013"/>
    <w:rsid w:val="67D31EFE"/>
    <w:rsid w:val="67E36EBF"/>
    <w:rsid w:val="67F95877"/>
    <w:rsid w:val="67FB48BC"/>
    <w:rsid w:val="683F450A"/>
    <w:rsid w:val="6894573E"/>
    <w:rsid w:val="689C6793"/>
    <w:rsid w:val="68A91F9D"/>
    <w:rsid w:val="68D03C13"/>
    <w:rsid w:val="696574CD"/>
    <w:rsid w:val="69BB70ED"/>
    <w:rsid w:val="69C064B2"/>
    <w:rsid w:val="69E55F18"/>
    <w:rsid w:val="69FC1BE0"/>
    <w:rsid w:val="6A366479"/>
    <w:rsid w:val="6A7107BD"/>
    <w:rsid w:val="6A9620D2"/>
    <w:rsid w:val="6ADE3093"/>
    <w:rsid w:val="6AF35A5B"/>
    <w:rsid w:val="6B474720"/>
    <w:rsid w:val="6B7916A1"/>
    <w:rsid w:val="6B9B2D32"/>
    <w:rsid w:val="6BA86941"/>
    <w:rsid w:val="6BAC3B39"/>
    <w:rsid w:val="6BFB2D44"/>
    <w:rsid w:val="6C0E3E06"/>
    <w:rsid w:val="6C1550CB"/>
    <w:rsid w:val="6C1A0886"/>
    <w:rsid w:val="6C272818"/>
    <w:rsid w:val="6C3F7B62"/>
    <w:rsid w:val="6C44786E"/>
    <w:rsid w:val="6C5775A1"/>
    <w:rsid w:val="6C727F37"/>
    <w:rsid w:val="6C7D068A"/>
    <w:rsid w:val="6C861C34"/>
    <w:rsid w:val="6C8C3392"/>
    <w:rsid w:val="6C8E0AE9"/>
    <w:rsid w:val="6C9D2ADA"/>
    <w:rsid w:val="6CA5484F"/>
    <w:rsid w:val="6CA87DFD"/>
    <w:rsid w:val="6CE1330F"/>
    <w:rsid w:val="6D0019E7"/>
    <w:rsid w:val="6D010059"/>
    <w:rsid w:val="6D2F7BD6"/>
    <w:rsid w:val="6D3B687C"/>
    <w:rsid w:val="6D486EEA"/>
    <w:rsid w:val="6DC01176"/>
    <w:rsid w:val="6DCF49BF"/>
    <w:rsid w:val="6DD662A4"/>
    <w:rsid w:val="6DD90074"/>
    <w:rsid w:val="6DFE5DFB"/>
    <w:rsid w:val="6E0C02D5"/>
    <w:rsid w:val="6E116EA4"/>
    <w:rsid w:val="6E2D7F6C"/>
    <w:rsid w:val="6E8E3022"/>
    <w:rsid w:val="6ED44ED9"/>
    <w:rsid w:val="6EE82732"/>
    <w:rsid w:val="6F0D3F47"/>
    <w:rsid w:val="6F7915DC"/>
    <w:rsid w:val="6FAC19B2"/>
    <w:rsid w:val="6FBB39A3"/>
    <w:rsid w:val="6FE1666B"/>
    <w:rsid w:val="6FE901E7"/>
    <w:rsid w:val="6FF87F55"/>
    <w:rsid w:val="70207AAC"/>
    <w:rsid w:val="70666005"/>
    <w:rsid w:val="7078072E"/>
    <w:rsid w:val="707F3B34"/>
    <w:rsid w:val="70932B72"/>
    <w:rsid w:val="709E3D5C"/>
    <w:rsid w:val="70B54896"/>
    <w:rsid w:val="70C40F7D"/>
    <w:rsid w:val="70F8347A"/>
    <w:rsid w:val="711C66C3"/>
    <w:rsid w:val="711F4406"/>
    <w:rsid w:val="71357785"/>
    <w:rsid w:val="71687B5B"/>
    <w:rsid w:val="71866233"/>
    <w:rsid w:val="71A010A2"/>
    <w:rsid w:val="71EF202A"/>
    <w:rsid w:val="7214383E"/>
    <w:rsid w:val="72655991"/>
    <w:rsid w:val="729B5D0E"/>
    <w:rsid w:val="72DF3E4C"/>
    <w:rsid w:val="72E510F1"/>
    <w:rsid w:val="73215264"/>
    <w:rsid w:val="73334198"/>
    <w:rsid w:val="73584999"/>
    <w:rsid w:val="73610196"/>
    <w:rsid w:val="73634A7D"/>
    <w:rsid w:val="73685BF0"/>
    <w:rsid w:val="73DB21E0"/>
    <w:rsid w:val="73E949B6"/>
    <w:rsid w:val="73EA0CFB"/>
    <w:rsid w:val="73EC4A73"/>
    <w:rsid w:val="7405203C"/>
    <w:rsid w:val="740556FA"/>
    <w:rsid w:val="7440091B"/>
    <w:rsid w:val="748377BB"/>
    <w:rsid w:val="74884070"/>
    <w:rsid w:val="74AB66DC"/>
    <w:rsid w:val="74B308B5"/>
    <w:rsid w:val="74DB0643"/>
    <w:rsid w:val="75064FDB"/>
    <w:rsid w:val="7516167C"/>
    <w:rsid w:val="75232716"/>
    <w:rsid w:val="754F5616"/>
    <w:rsid w:val="75640639"/>
    <w:rsid w:val="75662603"/>
    <w:rsid w:val="757A4300"/>
    <w:rsid w:val="757C5983"/>
    <w:rsid w:val="75C335B1"/>
    <w:rsid w:val="75D27C98"/>
    <w:rsid w:val="75DC6242"/>
    <w:rsid w:val="76065B94"/>
    <w:rsid w:val="7650292E"/>
    <w:rsid w:val="76832D41"/>
    <w:rsid w:val="768A23A3"/>
    <w:rsid w:val="76B67658"/>
    <w:rsid w:val="76BA0E58"/>
    <w:rsid w:val="76EE28B0"/>
    <w:rsid w:val="76F459ED"/>
    <w:rsid w:val="76FC19DD"/>
    <w:rsid w:val="77185B7F"/>
    <w:rsid w:val="771A08C5"/>
    <w:rsid w:val="77440722"/>
    <w:rsid w:val="775F730A"/>
    <w:rsid w:val="781C169F"/>
    <w:rsid w:val="782B18E2"/>
    <w:rsid w:val="78405FDD"/>
    <w:rsid w:val="785D39AD"/>
    <w:rsid w:val="7883171E"/>
    <w:rsid w:val="7897201E"/>
    <w:rsid w:val="789E0306"/>
    <w:rsid w:val="78A07BDA"/>
    <w:rsid w:val="78A53442"/>
    <w:rsid w:val="78B83176"/>
    <w:rsid w:val="78C3225F"/>
    <w:rsid w:val="78DC49C6"/>
    <w:rsid w:val="791D56CF"/>
    <w:rsid w:val="793E693E"/>
    <w:rsid w:val="794013BD"/>
    <w:rsid w:val="79442C5B"/>
    <w:rsid w:val="794F242A"/>
    <w:rsid w:val="79660E24"/>
    <w:rsid w:val="79696537"/>
    <w:rsid w:val="79E27818"/>
    <w:rsid w:val="79EF3662"/>
    <w:rsid w:val="79EF38CE"/>
    <w:rsid w:val="79F503F9"/>
    <w:rsid w:val="7A1B657E"/>
    <w:rsid w:val="7A3D309B"/>
    <w:rsid w:val="7A530E41"/>
    <w:rsid w:val="7A7849DD"/>
    <w:rsid w:val="7A7B08FF"/>
    <w:rsid w:val="7A844D03"/>
    <w:rsid w:val="7A8B6CD1"/>
    <w:rsid w:val="7AA96FD3"/>
    <w:rsid w:val="7AB14320"/>
    <w:rsid w:val="7AD941A7"/>
    <w:rsid w:val="7B0E321C"/>
    <w:rsid w:val="7B2B6CA8"/>
    <w:rsid w:val="7B3A2568"/>
    <w:rsid w:val="7B9D46AE"/>
    <w:rsid w:val="7BF22D64"/>
    <w:rsid w:val="7C013085"/>
    <w:rsid w:val="7C0B079C"/>
    <w:rsid w:val="7C23124E"/>
    <w:rsid w:val="7C354ADD"/>
    <w:rsid w:val="7C505B09"/>
    <w:rsid w:val="7C7C270C"/>
    <w:rsid w:val="7CB74068"/>
    <w:rsid w:val="7D0C1CE2"/>
    <w:rsid w:val="7D0C7F34"/>
    <w:rsid w:val="7D225061"/>
    <w:rsid w:val="7D311748"/>
    <w:rsid w:val="7D4C0330"/>
    <w:rsid w:val="7D545437"/>
    <w:rsid w:val="7D756AA5"/>
    <w:rsid w:val="7DA44D9F"/>
    <w:rsid w:val="7DD01F03"/>
    <w:rsid w:val="7E0448C8"/>
    <w:rsid w:val="7E2B43EA"/>
    <w:rsid w:val="7E2B7F1E"/>
    <w:rsid w:val="7E4E00D8"/>
    <w:rsid w:val="7E5568D6"/>
    <w:rsid w:val="7E5B5FE4"/>
    <w:rsid w:val="7E781536"/>
    <w:rsid w:val="7EB50157"/>
    <w:rsid w:val="7EC42148"/>
    <w:rsid w:val="7EE04C31"/>
    <w:rsid w:val="7F78365F"/>
    <w:rsid w:val="7F8813C8"/>
    <w:rsid w:val="7F89586C"/>
    <w:rsid w:val="7FAE5E96"/>
    <w:rsid w:val="7FC13D89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4">
    <w:name w:val="heading 1"/>
    <w:next w:val="1"/>
    <w:link w:val="142"/>
    <w:qFormat/>
    <w:uiPriority w:val="9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val="en-US" w:eastAsia="zh-CN" w:bidi="ar-SA"/>
    </w:rPr>
  </w:style>
  <w:style w:type="paragraph" w:styleId="5">
    <w:name w:val="heading 2"/>
    <w:next w:val="1"/>
    <w:link w:val="143"/>
    <w:unhideWhenUsed/>
    <w:qFormat/>
    <w:uiPriority w:val="9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val="en-US" w:eastAsia="zh-CN" w:bidi="ar-SA"/>
    </w:rPr>
  </w:style>
  <w:style w:type="paragraph" w:styleId="6">
    <w:name w:val="heading 3"/>
    <w:next w:val="1"/>
    <w:link w:val="144"/>
    <w:unhideWhenUsed/>
    <w:qFormat/>
    <w:uiPriority w:val="9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7">
    <w:name w:val="heading 4"/>
    <w:next w:val="1"/>
    <w:link w:val="154"/>
    <w:semiHidden/>
    <w:unhideWhenUsed/>
    <w:qFormat/>
    <w:uiPriority w:val="9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val="en-US" w:eastAsia="zh-CN" w:bidi="ar-SA"/>
    </w:rPr>
  </w:style>
  <w:style w:type="paragraph" w:styleId="8">
    <w:name w:val="heading 5"/>
    <w:next w:val="1"/>
    <w:link w:val="155"/>
    <w:semiHidden/>
    <w:unhideWhenUsed/>
    <w:qFormat/>
    <w:uiPriority w:val="9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val="en-US" w:eastAsia="zh-CN" w:bidi="ar-SA"/>
    </w:rPr>
  </w:style>
  <w:style w:type="paragraph" w:styleId="9">
    <w:name w:val="heading 6"/>
    <w:next w:val="1"/>
    <w:link w:val="156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val="en-US" w:eastAsia="zh-CN" w:bidi="ar-SA"/>
    </w:rPr>
  </w:style>
  <w:style w:type="paragraph" w:styleId="10">
    <w:name w:val="heading 7"/>
    <w:next w:val="1"/>
    <w:link w:val="157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val="en-US" w:eastAsia="zh-CN" w:bidi="ar-SA"/>
    </w:rPr>
  </w:style>
  <w:style w:type="paragraph" w:styleId="11">
    <w:name w:val="heading 8"/>
    <w:next w:val="1"/>
    <w:link w:val="158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val="en-US" w:eastAsia="zh-CN" w:bidi="ar-SA"/>
    </w:rPr>
  </w:style>
  <w:style w:type="paragraph" w:styleId="12">
    <w:name w:val="heading 9"/>
    <w:next w:val="1"/>
    <w:link w:val="159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character" w:default="1" w:styleId="135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adjustRightInd w:val="0"/>
      <w:snapToGrid w:val="0"/>
      <w:spacing w:line="360" w:lineRule="auto"/>
      <w:ind w:left="3360" w:firstLine="200" w:firstLineChars="200"/>
    </w:pPr>
    <w:rPr>
      <w:rFonts w:ascii="Calibri" w:hAnsi="Calibri" w:cs="Times New Roman"/>
      <w:kern w:val="2"/>
    </w:rPr>
  </w:style>
  <w:style w:type="paragraph" w:styleId="3">
    <w:name w:val="macro"/>
    <w:link w:val="151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50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8"/>
    <w:unhideWhenUsed/>
    <w:qFormat/>
    <w:uiPriority w:val="99"/>
    <w:pPr>
      <w:widowControl w:val="0"/>
      <w:adjustRightInd w:val="0"/>
      <w:spacing w:before="100" w:after="10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Cs w:val="24"/>
    </w:r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Balloon Text"/>
    <w:basedOn w:val="1"/>
    <w:link w:val="16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6">
    <w:name w:val="footer"/>
    <w:basedOn w:val="1"/>
    <w:link w:val="1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header"/>
    <w:basedOn w:val="1"/>
    <w:link w:val="1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Subtitle"/>
    <w:next w:val="1"/>
    <w:link w:val="146"/>
    <w:qFormat/>
    <w:uiPriority w:val="11"/>
    <w:pPr>
      <w:widowControl w:val="0"/>
      <w:adjustRightInd w:val="0"/>
      <w:spacing w:before="100" w:after="100"/>
      <w:jc w:val="center"/>
    </w:pPr>
    <w:rPr>
      <w:rFonts w:ascii="Times New Roman" w:hAnsi="Times New Roman" w:eastAsia="黑体" w:cs="Times New Roman"/>
      <w:kern w:val="28"/>
      <w:sz w:val="32"/>
      <w:szCs w:val="24"/>
      <w:lang w:val="en-US" w:eastAsia="zh-CN" w:bidi="ar-SA"/>
    </w:rPr>
  </w:style>
  <w:style w:type="paragraph" w:styleId="29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0">
    <w:name w:val="Body Text 2"/>
    <w:basedOn w:val="1"/>
    <w:link w:val="149"/>
    <w:unhideWhenUsed/>
    <w:qFormat/>
    <w:uiPriority w:val="99"/>
    <w:pPr>
      <w:spacing w:after="120" w:line="480" w:lineRule="auto"/>
    </w:pPr>
  </w:style>
  <w:style w:type="paragraph" w:styleId="31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Theme="minorHAnsi" w:hAnsiTheme="minorHAnsi" w:eastAsiaTheme="minorEastAsia"/>
    </w:rPr>
  </w:style>
  <w:style w:type="paragraph" w:styleId="33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4">
    <w:name w:val="Title"/>
    <w:next w:val="1"/>
    <w:link w:val="145"/>
    <w:qFormat/>
    <w:uiPriority w:val="10"/>
    <w:pPr>
      <w:widowControl w:val="0"/>
      <w:adjustRightInd w:val="0"/>
      <w:spacing w:before="100" w:after="100"/>
      <w:jc w:val="center"/>
    </w:pPr>
    <w:rPr>
      <w:rFonts w:ascii="Times New Roman" w:hAnsi="Times New Roman" w:eastAsia="黑体" w:cs="Times New Roman"/>
      <w:kern w:val="2"/>
      <w:sz w:val="36"/>
      <w:szCs w:val="24"/>
      <w:lang w:val="en-US" w:eastAsia="zh-CN" w:bidi="ar-SA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7">
    <w:name w:val="Light Shading"/>
    <w:basedOn w:val="3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rPr>
      <w:color w:val="2E54A1" w:themeColor="accent1" w:themeShade="BF"/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39">
    <w:name w:val="Light Shading Accent 2"/>
    <w:basedOn w:val="35"/>
    <w:qFormat/>
    <w:uiPriority w:val="60"/>
    <w:rPr>
      <w:color w:val="C65F10" w:themeColor="accent2" w:themeShade="BF"/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</w:style>
  <w:style w:type="table" w:styleId="40">
    <w:name w:val="Light Shading Accent 3"/>
    <w:basedOn w:val="35"/>
    <w:qFormat/>
    <w:uiPriority w:val="60"/>
    <w:rPr>
      <w:color w:val="B68C02" w:themeColor="accent3" w:themeShade="BF"/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41">
    <w:name w:val="Light Shading Accent 4"/>
    <w:basedOn w:val="35"/>
    <w:qFormat/>
    <w:uiPriority w:val="60"/>
    <w:rPr>
      <w:color w:val="588E32" w:themeColor="accent4" w:themeShade="BF"/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42">
    <w:name w:val="Light Shading Accent 5"/>
    <w:basedOn w:val="35"/>
    <w:qFormat/>
    <w:uiPriority w:val="60"/>
    <w:rPr>
      <w:color w:val="249087" w:themeColor="accent5" w:themeShade="BF"/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43">
    <w:name w:val="Light Shading Accent 6"/>
    <w:basedOn w:val="35"/>
    <w:qFormat/>
    <w:uiPriority w:val="60"/>
    <w:rPr>
      <w:color w:val="C81D31" w:themeColor="accent6" w:themeShade="BF"/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44">
    <w:name w:val="Light List"/>
    <w:basedOn w:val="35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qFormat/>
    <w:uiPriority w:val="61"/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</w:style>
  <w:style w:type="table" w:styleId="46">
    <w:name w:val="Light List Accent 2"/>
    <w:basedOn w:val="35"/>
    <w:qFormat/>
    <w:uiPriority w:val="61"/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</w:style>
  <w:style w:type="table" w:styleId="48">
    <w:name w:val="Light List Accent 4"/>
    <w:basedOn w:val="35"/>
    <w:qFormat/>
    <w:uiPriority w:val="61"/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</w:style>
  <w:style w:type="table" w:styleId="49">
    <w:name w:val="Light List Accent 5"/>
    <w:basedOn w:val="35"/>
    <w:qFormat/>
    <w:uiPriority w:val="61"/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</w:style>
  <w:style w:type="table" w:styleId="50">
    <w:name w:val="Light List Accent 6"/>
    <w:basedOn w:val="35"/>
    <w:qFormat/>
    <w:uiPriority w:val="61"/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</w:style>
  <w:style w:type="table" w:styleId="51">
    <w:name w:val="Light Grid"/>
    <w:basedOn w:val="35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qFormat/>
    <w:uiPriority w:val="62"/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1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1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  <w:shd w:val="clear" w:color="auto" w:fill="FAE0CB" w:themeFill="accent2" w:themeFillTint="3F"/>
      </w:tcPr>
    </w:tblStylePr>
    <w:tblStylePr w:type="band2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qFormat/>
    <w:uiPriority w:val="62"/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1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qFormat/>
    <w:uiPriority w:val="62"/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1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qFormat/>
    <w:uiPriority w:val="62"/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1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qFormat/>
    <w:uiPriority w:val="62"/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1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596D8" w:themeColor="accent1" w:themeTint="BF" w:sz="8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6D8" w:themeColor="accent1" w:themeTint="BF" w:sz="6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qFormat/>
    <w:uiPriority w:val="63"/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2A163" w:themeColor="accent2" w:themeTint="BF" w:sz="8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A163" w:themeColor="accent2" w:themeTint="BF" w:sz="6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qFormat/>
    <w:uiPriority w:val="63"/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DCF39" w:themeColor="accent3" w:themeTint="BF" w:sz="8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DCF39" w:themeColor="accent3" w:themeTint="BF" w:sz="6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qFormat/>
    <w:uiPriority w:val="63"/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7CD71" w:themeColor="accent4" w:themeTint="BF" w:sz="8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71" w:themeColor="accent4" w:themeTint="BF" w:sz="6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qFormat/>
    <w:uiPriority w:val="63"/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DD6CC" w:themeColor="accent5" w:themeTint="BF" w:sz="8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DD6CC" w:themeColor="accent5" w:themeTint="BF" w:sz="6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qFormat/>
    <w:uiPriority w:val="63"/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B7886" w:themeColor="accent6" w:themeTint="BF" w:sz="8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7886" w:themeColor="accent6" w:themeTint="BF" w:sz="6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874CB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74">
    <w:name w:val="Medium List 1 Accent 2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E822F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shd w:val="clear" w:color="auto" w:fill="FAE0CB" w:themeFill="accent2" w:themeFillTint="3F"/>
      </w:tcPr>
    </w:tblStylePr>
  </w:style>
  <w:style w:type="table" w:styleId="75">
    <w:name w:val="Medium List 1 Accent 3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2BA02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76">
    <w:name w:val="Medium List 1 Accent 4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42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77">
    <w:name w:val="Medium List 1 Accent 5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0C0B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78">
    <w:name w:val="Medium List 1 Accent 6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54C5E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79">
    <w:name w:val="Medium List 2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874CB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874CB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874CB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874CB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E822F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E822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E822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2BA0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2BA0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2BA0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5BD4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4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4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0C0B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0C0B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0C0B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54C5E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54C5E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54C5E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qFormat/>
    <w:uiPriority w:val="67"/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  <w:insideV w:val="single" w:color="7596D8" w:themeColor="accent1" w:themeTint="BF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596D8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88">
    <w:name w:val="Medium Grid 1 Accent 2"/>
    <w:basedOn w:val="35"/>
    <w:qFormat/>
    <w:uiPriority w:val="67"/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  <w:insideV w:val="single" w:color="F2A163" w:themeColor="accent2" w:themeTint="BF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A16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89">
    <w:name w:val="Medium Grid 1 Accent 3"/>
    <w:basedOn w:val="35"/>
    <w:qFormat/>
    <w:uiPriority w:val="67"/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  <w:insideV w:val="single" w:color="FDCF39" w:themeColor="accent3" w:themeTint="BF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DCF3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90">
    <w:name w:val="Medium Grid 1 Accent 4"/>
    <w:basedOn w:val="35"/>
    <w:qFormat/>
    <w:uiPriority w:val="67"/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  <w:insideV w:val="single" w:color="97CD71" w:themeColor="accent4" w:themeTint="BF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7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91">
    <w:name w:val="Medium Grid 1 Accent 5"/>
    <w:basedOn w:val="35"/>
    <w:qFormat/>
    <w:uiPriority w:val="67"/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  <w:insideV w:val="single" w:color="5DD6CC" w:themeColor="accent5" w:themeTint="BF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DD6CC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92">
    <w:name w:val="Medium Grid 1 Accent 6"/>
    <w:basedOn w:val="35"/>
    <w:qFormat/>
    <w:uiPriority w:val="67"/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  <w:insideV w:val="single" w:color="EB7886" w:themeColor="accent6" w:themeTint="BF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B788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93">
    <w:name w:val="Medium Grid 2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1F9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8E5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D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EDEF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3B9E5" w:themeFill="accent1" w:themeFillTint="7F"/>
      </w:tcPr>
    </w:tblStylePr>
  </w:style>
  <w:style w:type="table" w:styleId="102">
    <w:name w:val="Medium Grid 3 Accent 2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E0CB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C097" w:themeFill="accent2" w:themeFillTint="7F"/>
      </w:tcPr>
    </w:tblStylePr>
  </w:style>
  <w:style w:type="table" w:styleId="103">
    <w:name w:val="Medium Grid 3 Accent 3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DF7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DDF7B" w:themeFill="accent3" w:themeFillTint="7F"/>
      </w:tcPr>
    </w:tblStylePr>
  </w:style>
  <w:style w:type="table" w:styleId="104">
    <w:name w:val="Medium Grid 3 Accent 4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ADEA0" w:themeFill="accent4" w:themeFillTint="7F"/>
      </w:tcPr>
    </w:tblStylePr>
  </w:style>
  <w:style w:type="table" w:styleId="105">
    <w:name w:val="Medium Grid 3 Accent 5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3E4DD" w:themeFill="accent5" w:themeFillTint="7F"/>
      </w:tcPr>
    </w:tblStylePr>
  </w:style>
  <w:style w:type="table" w:styleId="106">
    <w:name w:val="Medium Grid 3 Accent 6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2A5AE" w:themeFill="accent6" w:themeFillTint="7F"/>
      </w:tcPr>
    </w:tblStylePr>
  </w:style>
  <w:style w:type="table" w:styleId="107">
    <w:name w:val="Dark List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D54A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</w:style>
  <w:style w:type="table" w:styleId="109">
    <w:name w:val="Dark List Accent 2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33F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110">
    <w:name w:val="Dark List Accent 3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8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8B0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</w:style>
  <w:style w:type="table" w:styleId="111">
    <w:name w:val="Dark List Accent 4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E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112">
    <w:name w:val="Dark List Accent 5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7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38F8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</w:style>
  <w:style w:type="table" w:styleId="113">
    <w:name w:val="Dark List Accent 6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71C3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</w:style>
  <w:style w:type="table" w:styleId="114">
    <w:name w:val="Colorful Shading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EE822F" w:themeColor="accent2" w:sz="4" w:space="0"/>
        <w:bottom w:val="single" w:color="EE822F" w:themeColor="accent2" w:sz="4" w:space="0"/>
        <w:right w:val="single" w:color="EE822F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E4B0C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E4B0C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C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24" w:space="0"/>
        <w:left w:val="single" w:color="F2BA02" w:themeColor="accent3" w:sz="4" w:space="0"/>
        <w:bottom w:val="single" w:color="F2BA02" w:themeColor="accent3" w:sz="4" w:space="0"/>
        <w:right w:val="single" w:color="F2BA0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18">
    <w:name w:val="Colorful Shading Accent 4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24" w:space="0"/>
        <w:left w:val="single" w:color="75BD42" w:themeColor="accent4" w:sz="4" w:space="0"/>
        <w:bottom w:val="single" w:color="75BD42" w:themeColor="accent4" w:sz="4" w:space="0"/>
        <w:right w:val="single" w:color="75BD4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2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2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1F9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123">
    <w:name w:val="Colorful List Accent 2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124">
    <w:name w:val="Colorful List Accent 3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8E5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D9734" w:themeFill="accent4" w:themeFillShade="CC"/>
      </w:tcPr>
    </w:tblStylePr>
    <w:tblStylePr w:type="lastRow">
      <w:rPr>
        <w:b/>
        <w:bCs/>
        <w:color w:val="5E973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125">
    <w:name w:val="Colorful List Accent 4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19401" w:themeFill="accent3" w:themeFillShade="CC"/>
      </w:tcPr>
    </w:tblStylePr>
    <w:tblStylePr w:type="lastRow">
      <w:rPr>
        <w:b/>
        <w:bCs/>
        <w:color w:val="C2950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126">
    <w:name w:val="Colorful List Accent 5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51E34" w:themeFill="accent6" w:themeFillShade="CC"/>
      </w:tcPr>
    </w:tblStylePr>
    <w:tblStylePr w:type="lastRow">
      <w:rPr>
        <w:b/>
        <w:bCs/>
        <w:color w:val="D51F3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127">
    <w:name w:val="Colorful List Accent 6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CEDEF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26998F" w:themeFill="accent5" w:themeFillShade="CC"/>
      </w:tcPr>
    </w:tblStylePr>
    <w:tblStylePr w:type="lastRow">
      <w:rPr>
        <w:b/>
        <w:bCs/>
        <w:color w:val="269A9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128">
    <w:name w:val="Colorful Grid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130">
    <w:name w:val="Colorful Grid Accent 2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131">
    <w:name w:val="Colorful Grid Accent 3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32">
    <w:name w:val="Colorful Grid Accent 4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133">
    <w:name w:val="Colorful Grid Accent 5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134">
    <w:name w:val="Colorful Grid Accent 6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136">
    <w:name w:val="Strong"/>
    <w:basedOn w:val="135"/>
    <w:qFormat/>
    <w:uiPriority w:val="22"/>
    <w:rPr>
      <w:b/>
      <w:bCs/>
    </w:rPr>
  </w:style>
  <w:style w:type="character" w:styleId="137">
    <w:name w:val="Emphasis"/>
    <w:basedOn w:val="135"/>
    <w:qFormat/>
    <w:uiPriority w:val="20"/>
    <w:rPr>
      <w:i/>
      <w:iCs/>
    </w:rPr>
  </w:style>
  <w:style w:type="character" w:styleId="138">
    <w:name w:val="Hyperlink"/>
    <w:basedOn w:val="135"/>
    <w:semiHidden/>
    <w:unhideWhenUsed/>
    <w:qFormat/>
    <w:uiPriority w:val="99"/>
    <w:rPr>
      <w:color w:val="0000FF"/>
      <w:u w:val="single"/>
    </w:rPr>
  </w:style>
  <w:style w:type="character" w:customStyle="1" w:styleId="139">
    <w:name w:val="页眉 字符"/>
    <w:basedOn w:val="135"/>
    <w:link w:val="27"/>
    <w:qFormat/>
    <w:uiPriority w:val="99"/>
  </w:style>
  <w:style w:type="character" w:customStyle="1" w:styleId="140">
    <w:name w:val="页脚 字符"/>
    <w:basedOn w:val="135"/>
    <w:link w:val="26"/>
    <w:qFormat/>
    <w:uiPriority w:val="99"/>
  </w:style>
  <w:style w:type="paragraph" w:styleId="141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2">
    <w:name w:val="标题 1 字符"/>
    <w:basedOn w:val="135"/>
    <w:link w:val="4"/>
    <w:qFormat/>
    <w:uiPriority w:val="9"/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customStyle="1" w:styleId="143">
    <w:name w:val="标题 2 字符"/>
    <w:basedOn w:val="135"/>
    <w:link w:val="5"/>
    <w:qFormat/>
    <w:uiPriority w:val="9"/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4">
    <w:name w:val="标题 3 字符"/>
    <w:basedOn w:val="135"/>
    <w:link w:val="6"/>
    <w:qFormat/>
    <w:uiPriority w:val="9"/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45">
    <w:name w:val="标题 字符"/>
    <w:basedOn w:val="135"/>
    <w:link w:val="34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146">
    <w:name w:val="副标题 字符"/>
    <w:basedOn w:val="135"/>
    <w:link w:val="28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正文文本 字符"/>
    <w:basedOn w:val="135"/>
    <w:link w:val="20"/>
    <w:qFormat/>
    <w:uiPriority w:val="99"/>
  </w:style>
  <w:style w:type="character" w:customStyle="1" w:styleId="149">
    <w:name w:val="正文文本 2 字符"/>
    <w:basedOn w:val="135"/>
    <w:link w:val="30"/>
    <w:qFormat/>
    <w:uiPriority w:val="99"/>
  </w:style>
  <w:style w:type="character" w:customStyle="1" w:styleId="150">
    <w:name w:val="正文文本 3 字符"/>
    <w:basedOn w:val="135"/>
    <w:link w:val="18"/>
    <w:qFormat/>
    <w:uiPriority w:val="99"/>
    <w:rPr>
      <w:sz w:val="16"/>
      <w:szCs w:val="16"/>
    </w:rPr>
  </w:style>
  <w:style w:type="character" w:customStyle="1" w:styleId="151">
    <w:name w:val="宏文本 字符"/>
    <w:basedOn w:val="135"/>
    <w:link w:val="3"/>
    <w:qFormat/>
    <w:uiPriority w:val="99"/>
    <w:rPr>
      <w:rFonts w:ascii="Courier" w:hAnsi="Courier"/>
      <w:sz w:val="20"/>
      <w:szCs w:val="20"/>
    </w:rPr>
  </w:style>
  <w:style w:type="paragraph" w:styleId="152">
    <w:name w:val="Quote"/>
    <w:basedOn w:val="1"/>
    <w:next w:val="1"/>
    <w:link w:val="1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3">
    <w:name w:val="引用 字符"/>
    <w:basedOn w:val="135"/>
    <w:link w:val="1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4">
    <w:name w:val="标题 4 字符"/>
    <w:basedOn w:val="135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55">
    <w:name w:val="标题 5 字符"/>
    <w:basedOn w:val="135"/>
    <w:link w:val="8"/>
    <w:semiHidden/>
    <w:qFormat/>
    <w:uiPriority w:val="9"/>
    <w:rPr>
      <w:rFonts w:asciiTheme="majorHAnsi" w:hAnsiTheme="majorHAnsi" w:eastAsiaTheme="majorEastAsia" w:cstheme="majorBidi"/>
      <w:color w:val="1E386B" w:themeColor="accent1" w:themeShade="80"/>
    </w:rPr>
  </w:style>
  <w:style w:type="character" w:customStyle="1" w:styleId="156">
    <w:name w:val="标题 6 字符"/>
    <w:basedOn w:val="135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customStyle="1" w:styleId="157">
    <w:name w:val="标题 7 字符"/>
    <w:basedOn w:val="135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8">
    <w:name w:val="标题 8 字符"/>
    <w:basedOn w:val="135"/>
    <w:link w:val="11"/>
    <w:semiHidden/>
    <w:qFormat/>
    <w:uiPriority w:val="9"/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9">
    <w:name w:val="标题 9 字符"/>
    <w:basedOn w:val="135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60">
    <w:name w:val="Intense Quote"/>
    <w:basedOn w:val="1"/>
    <w:next w:val="1"/>
    <w:link w:val="161"/>
    <w:qFormat/>
    <w:uiPriority w:val="30"/>
    <w:pPr>
      <w:pBdr>
        <w:bottom w:val="single" w:color="4874CB" w:themeColor="accent1" w:sz="4" w:space="4"/>
      </w:pBdr>
      <w:spacing w:before="200" w:after="280"/>
      <w:ind w:left="936" w:right="936"/>
    </w:pPr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61">
    <w:name w:val="明显引用 字符"/>
    <w:basedOn w:val="135"/>
    <w:link w:val="160"/>
    <w:qFormat/>
    <w:uiPriority w:val="30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62">
    <w:name w:val="不明显强调1"/>
    <w:basedOn w:val="13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3">
    <w:name w:val="明显强调1"/>
    <w:basedOn w:val="135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64">
    <w:name w:val="不明显参考1"/>
    <w:basedOn w:val="135"/>
    <w:qFormat/>
    <w:uiPriority w:val="31"/>
    <w:rPr>
      <w:smallCaps/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165">
    <w:name w:val="明显参考1"/>
    <w:basedOn w:val="135"/>
    <w:qFormat/>
    <w:uiPriority w:val="32"/>
    <w:rPr>
      <w:b/>
      <w:bCs/>
      <w:smallCap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6">
    <w:name w:val="书籍标题1"/>
    <w:basedOn w:val="135"/>
    <w:qFormat/>
    <w:uiPriority w:val="33"/>
    <w:rPr>
      <w:b/>
      <w:bCs/>
      <w:smallCaps/>
      <w:spacing w:val="5"/>
    </w:rPr>
  </w:style>
  <w:style w:type="paragraph" w:customStyle="1" w:styleId="167">
    <w:name w:val="TOC 标题1"/>
    <w:basedOn w:val="4"/>
    <w:next w:val="1"/>
    <w:semiHidden/>
    <w:unhideWhenUsed/>
    <w:qFormat/>
    <w:uiPriority w:val="39"/>
    <w:pPr>
      <w:outlineLvl w:val="9"/>
    </w:pPr>
  </w:style>
  <w:style w:type="paragraph" w:customStyle="1" w:styleId="168">
    <w:name w:val="列表段落2"/>
    <w:basedOn w:val="1"/>
    <w:qFormat/>
    <w:uiPriority w:val="34"/>
    <w:pPr>
      <w:ind w:firstLine="200" w:firstLineChars="200"/>
    </w:pPr>
  </w:style>
  <w:style w:type="character" w:customStyle="1" w:styleId="169">
    <w:name w:val="批注框文本 字符"/>
    <w:basedOn w:val="135"/>
    <w:link w:val="25"/>
    <w:semiHidden/>
    <w:qFormat/>
    <w:uiPriority w:val="99"/>
    <w:rPr>
      <w:rFonts w:ascii="微软雅黑" w:hAnsi="微软雅黑" w:eastAsia="微软雅黑" w:cstheme="minorBidi"/>
      <w:sz w:val="18"/>
      <w:szCs w:val="18"/>
      <w:lang w:eastAsia="en-US"/>
    </w:rPr>
  </w:style>
  <w:style w:type="character" w:customStyle="1" w:styleId="170">
    <w:name w:val="font11"/>
    <w:basedOn w:val="135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none"/>
    </w:rPr>
  </w:style>
  <w:style w:type="character" w:customStyle="1" w:styleId="171">
    <w:name w:val="font21"/>
    <w:basedOn w:val="135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72">
    <w:name w:val="font01"/>
    <w:basedOn w:val="13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3">
    <w:name w:val="font31"/>
    <w:basedOn w:val="13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7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75">
    <w:name w:val="附录标题"/>
    <w:next w:val="1"/>
    <w:qFormat/>
    <w:uiPriority w:val="0"/>
    <w:pPr>
      <w:widowControl w:val="0"/>
      <w:adjustRightInd w:val="0"/>
      <w:spacing w:before="100" w:after="100" w:line="36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6"/>
      <w:szCs w:val="44"/>
      <w:lang w:val="en-US" w:eastAsia="zh-CN" w:bidi="ar-SA"/>
    </w:rPr>
  </w:style>
  <w:style w:type="table" w:customStyle="1" w:styleId="17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</w:rPr>
  </w:style>
  <w:style w:type="paragraph" w:customStyle="1" w:styleId="178">
    <w:name w:val="Table Paragraph"/>
    <w:basedOn w:val="1"/>
    <w:qFormat/>
    <w:uiPriority w:val="1"/>
    <w:pPr>
      <w:spacing w:line="240" w:lineRule="auto"/>
      <w:ind w:firstLine="0"/>
    </w:pPr>
    <w:rPr>
      <w:rFonts w:asciiTheme="minorHAnsi" w:hAnsiTheme="minorHAnsi"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BB16B9-1884-4BB2-9D6F-F6EB57C13F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4256</Words>
  <Characters>4624</Characters>
  <Lines>512</Lines>
  <Paragraphs>419</Paragraphs>
  <TotalTime>24</TotalTime>
  <ScaleCrop>false</ScaleCrop>
  <LinksUpToDate>false</LinksUpToDate>
  <CharactersWithSpaces>4997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2025-06-19T01:34:00Z</dcterms:created>
  <dc:creator>python-docx</dc:creator>
  <dc:description>generated by python-docx</dc:description>
  <cp:lastModifiedBy>麦兜兜</cp:lastModifiedBy>
  <cp:lastPrinted>2025-06-23T07:50:00Z</cp:lastPrinted>
  <dcterms:modified xsi:type="dcterms:W3CDTF">2025-07-21T07:46:28Z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CB5F112C4BA3483188A9A84180F40E3D_13</vt:lpwstr>
  </property>
  <property fmtid="{D5CDD505-2E9C-101B-9397-08002B2CF9AE}" pid="4" name="KSOTemplateDocerSaveRecord">
    <vt:lpwstr>eyJoZGlkIjoiZjJhYmEzNmQ4OWRkZTcwMmMwNDhlZDEyM2E0NWE5MzUiLCJ1c2VySWQiOiIyMzM5MzY5NDMifQ==</vt:lpwstr>
  </property>
</Properties>
</file>