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75569">
      <w:pPr>
        <w:spacing w:before="101" w:line="560" w:lineRule="exact"/>
        <w:ind w:firstLine="0"/>
        <w:rPr>
          <w:rFonts w:hint="eastAsia" w:ascii="黑体" w:hAnsi="黑体" w:eastAsia="黑体" w:cs="黑体"/>
          <w:spacing w:val="-10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10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42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-10"/>
          <w:sz w:val="31"/>
          <w:szCs w:val="31"/>
          <w:lang w:eastAsia="zh-CN"/>
        </w:rPr>
        <w:t>1：</w:t>
      </w:r>
      <w:r>
        <w:rPr>
          <w:rFonts w:hint="eastAsia" w:ascii="黑体" w:hAnsi="黑体" w:eastAsia="黑体" w:cs="黑体"/>
          <w:spacing w:val="-10"/>
          <w:sz w:val="31"/>
          <w:szCs w:val="31"/>
          <w:lang w:eastAsia="zh-CN"/>
        </w:rPr>
        <w:t xml:space="preserve"> </w:t>
      </w:r>
    </w:p>
    <w:p w14:paraId="24431CCA">
      <w:pPr>
        <w:spacing w:before="101" w:line="520" w:lineRule="exact"/>
        <w:ind w:firstLine="0"/>
        <w:jc w:val="center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2025年江西省“振兴杯 ”信息与软件行业信息通信</w:t>
      </w:r>
    </w:p>
    <w:p w14:paraId="5E75E623">
      <w:pPr>
        <w:pStyle w:val="20"/>
        <w:spacing w:line="520" w:lineRule="exact"/>
        <w:ind w:firstLine="64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网络机务员（移动通信）职业技能竞赛</w:t>
      </w:r>
    </w:p>
    <w:p w14:paraId="6FBA9445">
      <w:pPr>
        <w:pStyle w:val="20"/>
        <w:spacing w:line="520" w:lineRule="exact"/>
        <w:ind w:firstLine="640"/>
        <w:jc w:val="center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选手报名登记表</w:t>
      </w:r>
    </w:p>
    <w:tbl>
      <w:tblPr>
        <w:tblStyle w:val="176"/>
        <w:tblW w:w="92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9"/>
        <w:gridCol w:w="1677"/>
        <w:gridCol w:w="1890"/>
        <w:gridCol w:w="1346"/>
        <w:gridCol w:w="2235"/>
      </w:tblGrid>
      <w:tr w14:paraId="592AEC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89" w:type="dxa"/>
          </w:tcPr>
          <w:p w14:paraId="694E7F1E">
            <w:pPr>
              <w:spacing w:before="228" w:line="221" w:lineRule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Cs w:val="24"/>
              </w:rPr>
              <w:t>单位名称</w:t>
            </w:r>
          </w:p>
        </w:tc>
        <w:tc>
          <w:tcPr>
            <w:tcW w:w="4913" w:type="dxa"/>
            <w:gridSpan w:val="3"/>
          </w:tcPr>
          <w:p w14:paraId="4B250E71">
            <w:pPr>
              <w:pStyle w:val="17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5" w:type="dxa"/>
            <w:vMerge w:val="restart"/>
            <w:tcBorders>
              <w:bottom w:val="nil"/>
            </w:tcBorders>
          </w:tcPr>
          <w:p w14:paraId="51685C87">
            <w:pPr>
              <w:pStyle w:val="177"/>
              <w:spacing w:line="24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9B42931">
            <w:pPr>
              <w:pStyle w:val="177"/>
              <w:spacing w:line="246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4D609DC">
            <w:pPr>
              <w:pStyle w:val="177"/>
              <w:spacing w:line="246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6AA0517">
            <w:pPr>
              <w:pStyle w:val="177"/>
              <w:spacing w:line="24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B802BCD">
            <w:pPr>
              <w:spacing w:before="91" w:line="221" w:lineRule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Cs w:val="24"/>
              </w:rPr>
              <w:t>选手相片</w:t>
            </w:r>
          </w:p>
        </w:tc>
      </w:tr>
      <w:tr w14:paraId="25BD60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089" w:type="dxa"/>
          </w:tcPr>
          <w:p w14:paraId="690E5AAB">
            <w:pPr>
              <w:spacing w:before="223" w:line="220" w:lineRule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Cs w:val="24"/>
              </w:rPr>
              <w:t>参赛项目</w:t>
            </w:r>
          </w:p>
        </w:tc>
        <w:tc>
          <w:tcPr>
            <w:tcW w:w="4913" w:type="dxa"/>
            <w:gridSpan w:val="3"/>
          </w:tcPr>
          <w:p w14:paraId="4C500AFC">
            <w:pPr>
              <w:pStyle w:val="17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5" w:type="dxa"/>
            <w:vMerge w:val="continue"/>
            <w:tcBorders>
              <w:top w:val="nil"/>
              <w:bottom w:val="nil"/>
            </w:tcBorders>
          </w:tcPr>
          <w:p w14:paraId="155580F0">
            <w:pPr>
              <w:pStyle w:val="17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072F8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089" w:type="dxa"/>
          </w:tcPr>
          <w:p w14:paraId="25ECF74D">
            <w:pPr>
              <w:spacing w:before="207" w:line="220" w:lineRule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Cs w:val="24"/>
              </w:rPr>
              <w:t>参赛组别</w:t>
            </w:r>
          </w:p>
        </w:tc>
        <w:tc>
          <w:tcPr>
            <w:tcW w:w="4913" w:type="dxa"/>
            <w:gridSpan w:val="3"/>
          </w:tcPr>
          <w:p w14:paraId="16A75909">
            <w:pPr>
              <w:spacing w:before="207" w:line="200" w:lineRule="auto"/>
              <w:ind w:left="1387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13"/>
                <w:szCs w:val="24"/>
              </w:rPr>
              <w:t>职工组□学生组</w:t>
            </w:r>
          </w:p>
        </w:tc>
        <w:tc>
          <w:tcPr>
            <w:tcW w:w="2235" w:type="dxa"/>
            <w:vMerge w:val="continue"/>
            <w:tcBorders>
              <w:top w:val="nil"/>
              <w:bottom w:val="nil"/>
            </w:tcBorders>
          </w:tcPr>
          <w:p w14:paraId="10338673">
            <w:pPr>
              <w:pStyle w:val="17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A9E88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089" w:type="dxa"/>
          </w:tcPr>
          <w:p w14:paraId="77FDE816">
            <w:pPr>
              <w:spacing w:before="176" w:line="220" w:lineRule="auto"/>
              <w:ind w:firstLine="0"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Cs w:val="24"/>
              </w:rPr>
              <w:t>姓名</w:t>
            </w:r>
          </w:p>
        </w:tc>
        <w:tc>
          <w:tcPr>
            <w:tcW w:w="1677" w:type="dxa"/>
          </w:tcPr>
          <w:p w14:paraId="4C684FD9">
            <w:pPr>
              <w:pStyle w:val="17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D586555">
            <w:pPr>
              <w:spacing w:before="175" w:line="221" w:lineRule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Cs w:val="24"/>
              </w:rPr>
              <w:t>性别</w:t>
            </w:r>
          </w:p>
        </w:tc>
        <w:tc>
          <w:tcPr>
            <w:tcW w:w="1346" w:type="dxa"/>
          </w:tcPr>
          <w:p w14:paraId="00DA375E">
            <w:pPr>
              <w:pStyle w:val="17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5" w:type="dxa"/>
            <w:vMerge w:val="continue"/>
            <w:tcBorders>
              <w:top w:val="nil"/>
              <w:bottom w:val="nil"/>
            </w:tcBorders>
          </w:tcPr>
          <w:p w14:paraId="49B776B6">
            <w:pPr>
              <w:pStyle w:val="17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B3C0B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089" w:type="dxa"/>
          </w:tcPr>
          <w:p w14:paraId="6D827DEC">
            <w:pPr>
              <w:spacing w:before="176" w:line="220" w:lineRule="auto"/>
              <w:ind w:firstLine="0"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Cs w:val="24"/>
              </w:rPr>
              <w:t>年龄</w:t>
            </w:r>
          </w:p>
        </w:tc>
        <w:tc>
          <w:tcPr>
            <w:tcW w:w="1677" w:type="dxa"/>
          </w:tcPr>
          <w:p w14:paraId="51044E19">
            <w:pPr>
              <w:pStyle w:val="17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08B7362">
            <w:pPr>
              <w:spacing w:before="177" w:line="221" w:lineRule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Cs w:val="24"/>
              </w:rPr>
              <w:t>民族</w:t>
            </w:r>
          </w:p>
        </w:tc>
        <w:tc>
          <w:tcPr>
            <w:tcW w:w="1346" w:type="dxa"/>
          </w:tcPr>
          <w:p w14:paraId="73204B5B">
            <w:pPr>
              <w:pStyle w:val="17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5" w:type="dxa"/>
            <w:vMerge w:val="continue"/>
            <w:tcBorders>
              <w:top w:val="nil"/>
            </w:tcBorders>
          </w:tcPr>
          <w:p w14:paraId="24F1D287">
            <w:pPr>
              <w:pStyle w:val="17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12D8B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089" w:type="dxa"/>
          </w:tcPr>
          <w:p w14:paraId="4C8D89D7">
            <w:pPr>
              <w:spacing w:before="175" w:line="221" w:lineRule="auto"/>
              <w:ind w:firstLine="0"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Cs w:val="24"/>
              </w:rPr>
              <w:t>学历</w:t>
            </w:r>
          </w:p>
        </w:tc>
        <w:tc>
          <w:tcPr>
            <w:tcW w:w="1677" w:type="dxa"/>
          </w:tcPr>
          <w:p w14:paraId="3B66784C">
            <w:pPr>
              <w:pStyle w:val="17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D8B02FD">
            <w:pPr>
              <w:spacing w:before="174" w:line="222" w:lineRule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Cs w:val="24"/>
              </w:rPr>
              <w:t>电话</w:t>
            </w:r>
          </w:p>
        </w:tc>
        <w:tc>
          <w:tcPr>
            <w:tcW w:w="3581" w:type="dxa"/>
            <w:gridSpan w:val="2"/>
          </w:tcPr>
          <w:p w14:paraId="5B2C526F">
            <w:pPr>
              <w:pStyle w:val="17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0C112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089" w:type="dxa"/>
          </w:tcPr>
          <w:p w14:paraId="0CD3BE40">
            <w:pPr>
              <w:spacing w:before="174" w:line="220" w:lineRule="auto"/>
              <w:ind w:firstLine="0"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Cs w:val="24"/>
              </w:rPr>
              <w:t>身份证号码</w:t>
            </w:r>
          </w:p>
        </w:tc>
        <w:tc>
          <w:tcPr>
            <w:tcW w:w="7148" w:type="dxa"/>
            <w:gridSpan w:val="4"/>
          </w:tcPr>
          <w:p w14:paraId="3368A5E4">
            <w:pPr>
              <w:pStyle w:val="17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33E7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089" w:type="dxa"/>
          </w:tcPr>
          <w:p w14:paraId="25B1F91D">
            <w:pPr>
              <w:spacing w:before="183" w:line="227" w:lineRule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Cs w:val="24"/>
              </w:rPr>
              <w:t>通讯地址</w:t>
            </w:r>
          </w:p>
        </w:tc>
        <w:tc>
          <w:tcPr>
            <w:tcW w:w="7148" w:type="dxa"/>
            <w:gridSpan w:val="4"/>
          </w:tcPr>
          <w:p w14:paraId="377891FE">
            <w:pPr>
              <w:pStyle w:val="17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6B079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2089" w:type="dxa"/>
          </w:tcPr>
          <w:p w14:paraId="7849A3BB">
            <w:pPr>
              <w:spacing w:before="177" w:line="329" w:lineRule="auto"/>
              <w:ind w:left="739" w:hanging="688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6"/>
                <w:szCs w:val="24"/>
                <w:lang w:eastAsia="zh-CN"/>
              </w:rPr>
              <w:t>已获职业（工种）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Cs w:val="24"/>
                <w:lang w:eastAsia="zh-CN"/>
              </w:rPr>
              <w:t>名称</w:t>
            </w:r>
          </w:p>
        </w:tc>
        <w:tc>
          <w:tcPr>
            <w:tcW w:w="1677" w:type="dxa"/>
          </w:tcPr>
          <w:p w14:paraId="7852E960">
            <w:pPr>
              <w:pStyle w:val="177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890" w:type="dxa"/>
          </w:tcPr>
          <w:p w14:paraId="1D1D0176">
            <w:pPr>
              <w:pStyle w:val="177"/>
              <w:spacing w:line="356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2417507B">
            <w:pPr>
              <w:spacing w:before="91" w:line="220" w:lineRule="auto"/>
              <w:ind w:firstLine="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Cs w:val="24"/>
              </w:rPr>
              <w:t>职业</w:t>
            </w:r>
            <w:r>
              <w:rPr>
                <w:rFonts w:hint="eastAsia" w:ascii="仿宋" w:hAnsi="仿宋" w:eastAsia="仿宋" w:cs="仿宋"/>
                <w:spacing w:val="-2"/>
                <w:szCs w:val="24"/>
                <w:lang w:eastAsia="zh-CN"/>
              </w:rPr>
              <w:t>技能</w:t>
            </w:r>
            <w:r>
              <w:rPr>
                <w:rFonts w:hint="eastAsia" w:ascii="仿宋" w:hAnsi="仿宋" w:eastAsia="仿宋" w:cs="仿宋"/>
                <w:spacing w:val="-2"/>
                <w:szCs w:val="24"/>
              </w:rPr>
              <w:t>等级</w:t>
            </w:r>
          </w:p>
        </w:tc>
        <w:tc>
          <w:tcPr>
            <w:tcW w:w="3581" w:type="dxa"/>
            <w:gridSpan w:val="2"/>
          </w:tcPr>
          <w:p w14:paraId="3FB69DDD">
            <w:pPr>
              <w:pStyle w:val="17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8BDD8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089" w:type="dxa"/>
          </w:tcPr>
          <w:p w14:paraId="68DE8BB7">
            <w:pPr>
              <w:spacing w:before="210" w:line="220" w:lineRule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Cs w:val="24"/>
              </w:rPr>
              <w:t>指导教师</w:t>
            </w:r>
          </w:p>
        </w:tc>
        <w:tc>
          <w:tcPr>
            <w:tcW w:w="1677" w:type="dxa"/>
          </w:tcPr>
          <w:p w14:paraId="64371E3A">
            <w:pPr>
              <w:pStyle w:val="17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D2660DD">
            <w:pPr>
              <w:spacing w:before="210" w:line="220" w:lineRule="auto"/>
              <w:ind w:firstLine="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Cs w:val="24"/>
              </w:rPr>
              <w:t>指导教师电话</w:t>
            </w:r>
          </w:p>
        </w:tc>
        <w:tc>
          <w:tcPr>
            <w:tcW w:w="3581" w:type="dxa"/>
            <w:gridSpan w:val="2"/>
          </w:tcPr>
          <w:p w14:paraId="60D99BA8">
            <w:pPr>
              <w:pStyle w:val="17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ABFEF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2089" w:type="dxa"/>
          </w:tcPr>
          <w:p w14:paraId="28BE4151">
            <w:pPr>
              <w:pStyle w:val="177"/>
              <w:spacing w:line="40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9DCEEFF">
            <w:pPr>
              <w:spacing w:before="91" w:line="220" w:lineRule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Cs w:val="24"/>
              </w:rPr>
              <w:t>单位意见</w:t>
            </w:r>
          </w:p>
          <w:p w14:paraId="292B0C2A">
            <w:pPr>
              <w:spacing w:before="302" w:line="219" w:lineRule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Cs w:val="24"/>
              </w:rPr>
              <w:t>（盖章）</w:t>
            </w:r>
          </w:p>
        </w:tc>
        <w:tc>
          <w:tcPr>
            <w:tcW w:w="7148" w:type="dxa"/>
            <w:gridSpan w:val="4"/>
          </w:tcPr>
          <w:p w14:paraId="2B0CB817">
            <w:pPr>
              <w:pStyle w:val="177"/>
              <w:spacing w:line="259" w:lineRule="auto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DD8F657">
            <w:pPr>
              <w:pStyle w:val="177"/>
              <w:spacing w:line="25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2907A55">
            <w:pPr>
              <w:pStyle w:val="177"/>
              <w:spacing w:line="2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94DD641">
            <w:pPr>
              <w:spacing w:before="91" w:line="220" w:lineRule="auto"/>
              <w:ind w:left="3162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8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0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29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0"/>
                <w:szCs w:val="24"/>
              </w:rPr>
              <w:t>日</w:t>
            </w:r>
          </w:p>
        </w:tc>
      </w:tr>
      <w:tr w14:paraId="4CCBC4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2089" w:type="dxa"/>
          </w:tcPr>
          <w:p w14:paraId="7087CC59">
            <w:pPr>
              <w:pStyle w:val="177"/>
              <w:spacing w:line="37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0C846D4">
            <w:pPr>
              <w:spacing w:before="91" w:line="221" w:lineRule="auto"/>
              <w:ind w:firstLine="0"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Cs w:val="24"/>
              </w:rPr>
              <w:t>备注</w:t>
            </w:r>
          </w:p>
        </w:tc>
        <w:tc>
          <w:tcPr>
            <w:tcW w:w="7148" w:type="dxa"/>
            <w:gridSpan w:val="4"/>
          </w:tcPr>
          <w:p w14:paraId="5DB98089">
            <w:pPr>
              <w:pStyle w:val="17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04A7DE20">
      <w:pPr>
        <w:ind w:firstLine="0"/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38"/>
          <w:pgMar w:top="1440" w:right="1800" w:bottom="1440" w:left="1800" w:header="0" w:footer="807" w:gutter="0"/>
          <w:cols w:space="720" w:num="1"/>
        </w:sectPr>
      </w:pPr>
    </w:p>
    <w:p w14:paraId="3EF9A1F3">
      <w:pPr>
        <w:spacing w:after="0" w:line="240" w:lineRule="auto"/>
        <w:ind w:left="0" w:leftChars="0" w:firstLine="0" w:firstLineChars="0"/>
        <w:rPr>
          <w:rFonts w:hint="eastAsia" w:ascii="方正楷体简体" w:hAnsi="方正楷体简体" w:eastAsia="方正楷体简体" w:cs="方正楷体简体"/>
          <w:color w:val="FF0000"/>
          <w:sz w:val="32"/>
          <w:szCs w:val="32"/>
          <w:lang w:eastAsia="zh-CN"/>
        </w:rPr>
      </w:pPr>
      <w:bookmarkStart w:id="0" w:name="_GoBack"/>
      <w:bookmarkEnd w:id="0"/>
    </w:p>
    <w:sectPr>
      <w:footerReference r:id="rId6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B7D59">
    <w:pPr>
      <w:spacing w:line="233" w:lineRule="auto"/>
      <w:ind w:left="0" w:leftChars="0" w:firstLine="0" w:firstLineChars="0"/>
      <w:rPr>
        <w:rFonts w:hint="eastAsia"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AAD1E">
    <w:pPr>
      <w:widowControl w:val="0"/>
      <w:autoSpaceDE w:val="0"/>
      <w:autoSpaceDN w:val="0"/>
      <w:spacing w:line="14" w:lineRule="auto"/>
      <w:rPr>
        <w:rFonts w:hint="eastAsia" w:ascii="宋体" w:hAnsi="宋体" w:eastAsia="宋体" w:cs="宋体"/>
        <w:sz w:val="12"/>
        <w:szCs w:val="32"/>
        <w:lang w:val="zh-CN" w:eastAsia="zh-CN" w:bidi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E661E4">
                          <w:pPr>
                            <w:pStyle w:val="26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E661E4">
                    <w:pPr>
                      <w:pStyle w:val="26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z w:val="32"/>
        <w:szCs w:val="32"/>
        <w:lang w:eastAsia="zh-CN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3750310</wp:posOffset>
          </wp:positionH>
          <wp:positionV relativeFrom="page">
            <wp:posOffset>9930130</wp:posOffset>
          </wp:positionV>
          <wp:extent cx="57785" cy="132715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912" cy="132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9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5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0MzA5NDllZDc2Njk3M2RjMDcxYzg3YzgzM2JkM2IifQ=="/>
    <w:docVar w:name="KSO_WPS_MARK_KEY" w:val="969d3c98-cb9b-455a-baf9-99ea2c1a5734"/>
  </w:docVars>
  <w:rsids>
    <w:rsidRoot w:val="00172A27"/>
    <w:rsid w:val="00014C37"/>
    <w:rsid w:val="00034616"/>
    <w:rsid w:val="0006063C"/>
    <w:rsid w:val="000639FC"/>
    <w:rsid w:val="000D2891"/>
    <w:rsid w:val="0015074B"/>
    <w:rsid w:val="00172A27"/>
    <w:rsid w:val="001D29E9"/>
    <w:rsid w:val="00245AFA"/>
    <w:rsid w:val="0029639D"/>
    <w:rsid w:val="002D790C"/>
    <w:rsid w:val="00320A16"/>
    <w:rsid w:val="00326F90"/>
    <w:rsid w:val="003825FC"/>
    <w:rsid w:val="0041346A"/>
    <w:rsid w:val="004668C1"/>
    <w:rsid w:val="004B0D73"/>
    <w:rsid w:val="005127F5"/>
    <w:rsid w:val="00655BE2"/>
    <w:rsid w:val="006E7F57"/>
    <w:rsid w:val="00724D89"/>
    <w:rsid w:val="00775EE7"/>
    <w:rsid w:val="007C0A97"/>
    <w:rsid w:val="007F2644"/>
    <w:rsid w:val="00871755"/>
    <w:rsid w:val="0087725B"/>
    <w:rsid w:val="00881CDC"/>
    <w:rsid w:val="008A09CB"/>
    <w:rsid w:val="008F2EF7"/>
    <w:rsid w:val="00A13CE1"/>
    <w:rsid w:val="00A1490A"/>
    <w:rsid w:val="00A8519D"/>
    <w:rsid w:val="00AA1D8D"/>
    <w:rsid w:val="00B47730"/>
    <w:rsid w:val="00B61856"/>
    <w:rsid w:val="00CB0664"/>
    <w:rsid w:val="00D70859"/>
    <w:rsid w:val="00E34DE0"/>
    <w:rsid w:val="00EB15B2"/>
    <w:rsid w:val="00EB7EF7"/>
    <w:rsid w:val="00F34EDA"/>
    <w:rsid w:val="00F727E9"/>
    <w:rsid w:val="00F76805"/>
    <w:rsid w:val="00F83CE7"/>
    <w:rsid w:val="00FC693F"/>
    <w:rsid w:val="010C62D4"/>
    <w:rsid w:val="01540556"/>
    <w:rsid w:val="0169061A"/>
    <w:rsid w:val="018F542D"/>
    <w:rsid w:val="01AA357A"/>
    <w:rsid w:val="01B66F60"/>
    <w:rsid w:val="01C5136F"/>
    <w:rsid w:val="01E21263"/>
    <w:rsid w:val="02092C94"/>
    <w:rsid w:val="020C3FF2"/>
    <w:rsid w:val="021A5FD3"/>
    <w:rsid w:val="027520D7"/>
    <w:rsid w:val="029E6ED4"/>
    <w:rsid w:val="02DD1A2B"/>
    <w:rsid w:val="02E520C4"/>
    <w:rsid w:val="02E60A75"/>
    <w:rsid w:val="02FA7DBA"/>
    <w:rsid w:val="03152387"/>
    <w:rsid w:val="034F2BBF"/>
    <w:rsid w:val="040C24A0"/>
    <w:rsid w:val="04111891"/>
    <w:rsid w:val="043728D1"/>
    <w:rsid w:val="046917C8"/>
    <w:rsid w:val="04A24CDA"/>
    <w:rsid w:val="04B0591C"/>
    <w:rsid w:val="04D01847"/>
    <w:rsid w:val="04D2523E"/>
    <w:rsid w:val="05542478"/>
    <w:rsid w:val="055C30DB"/>
    <w:rsid w:val="05896373"/>
    <w:rsid w:val="05A14562"/>
    <w:rsid w:val="05CC64B2"/>
    <w:rsid w:val="05CD6DC4"/>
    <w:rsid w:val="05E732EC"/>
    <w:rsid w:val="06622973"/>
    <w:rsid w:val="067C3C35"/>
    <w:rsid w:val="073E1B64"/>
    <w:rsid w:val="074A31ED"/>
    <w:rsid w:val="07852DBD"/>
    <w:rsid w:val="07996868"/>
    <w:rsid w:val="07A11EEB"/>
    <w:rsid w:val="0864278A"/>
    <w:rsid w:val="08DC72FD"/>
    <w:rsid w:val="08E81855"/>
    <w:rsid w:val="09012917"/>
    <w:rsid w:val="091F0A13"/>
    <w:rsid w:val="091F0FEF"/>
    <w:rsid w:val="092C7268"/>
    <w:rsid w:val="09335449"/>
    <w:rsid w:val="0934265E"/>
    <w:rsid w:val="09634B3D"/>
    <w:rsid w:val="09722762"/>
    <w:rsid w:val="09774987"/>
    <w:rsid w:val="09825455"/>
    <w:rsid w:val="098826F0"/>
    <w:rsid w:val="09903C9B"/>
    <w:rsid w:val="09DC47EA"/>
    <w:rsid w:val="09EF09C1"/>
    <w:rsid w:val="0A0855DF"/>
    <w:rsid w:val="0A4778E9"/>
    <w:rsid w:val="0AB67731"/>
    <w:rsid w:val="0AC71BFD"/>
    <w:rsid w:val="0ACE6829"/>
    <w:rsid w:val="0AEC6CAF"/>
    <w:rsid w:val="0B185CF6"/>
    <w:rsid w:val="0B1B54F9"/>
    <w:rsid w:val="0B2E0F86"/>
    <w:rsid w:val="0B30303F"/>
    <w:rsid w:val="0B472433"/>
    <w:rsid w:val="0B4B50DE"/>
    <w:rsid w:val="0B4F7C49"/>
    <w:rsid w:val="0B50723E"/>
    <w:rsid w:val="0B534BFA"/>
    <w:rsid w:val="0B7F025A"/>
    <w:rsid w:val="0B9A670B"/>
    <w:rsid w:val="0BA1047F"/>
    <w:rsid w:val="0BB06F7C"/>
    <w:rsid w:val="0BC35C62"/>
    <w:rsid w:val="0BD22349"/>
    <w:rsid w:val="0BED7182"/>
    <w:rsid w:val="0C01678A"/>
    <w:rsid w:val="0C1D42FB"/>
    <w:rsid w:val="0C3122E5"/>
    <w:rsid w:val="0C4D5E73"/>
    <w:rsid w:val="0C8F652A"/>
    <w:rsid w:val="0CB87790"/>
    <w:rsid w:val="0D18022F"/>
    <w:rsid w:val="0D270472"/>
    <w:rsid w:val="0D502C24"/>
    <w:rsid w:val="0D8E04F1"/>
    <w:rsid w:val="0D991370"/>
    <w:rsid w:val="0D9D24E2"/>
    <w:rsid w:val="0DA10224"/>
    <w:rsid w:val="0DC32B26"/>
    <w:rsid w:val="0DD34156"/>
    <w:rsid w:val="0DFF4F4B"/>
    <w:rsid w:val="0E1C3D4F"/>
    <w:rsid w:val="0E4A266A"/>
    <w:rsid w:val="0EB329A3"/>
    <w:rsid w:val="0EB775D4"/>
    <w:rsid w:val="0EBE4E06"/>
    <w:rsid w:val="0EC1174C"/>
    <w:rsid w:val="0ED2440E"/>
    <w:rsid w:val="0EE176E0"/>
    <w:rsid w:val="0F0D537B"/>
    <w:rsid w:val="0F276507"/>
    <w:rsid w:val="0F2A3B63"/>
    <w:rsid w:val="0F556ADB"/>
    <w:rsid w:val="0F722F35"/>
    <w:rsid w:val="0F847DFE"/>
    <w:rsid w:val="0F9712DC"/>
    <w:rsid w:val="0FA364D6"/>
    <w:rsid w:val="0FA77648"/>
    <w:rsid w:val="0FC71A98"/>
    <w:rsid w:val="100E1475"/>
    <w:rsid w:val="103433E0"/>
    <w:rsid w:val="10352EA6"/>
    <w:rsid w:val="10480E2B"/>
    <w:rsid w:val="107D407E"/>
    <w:rsid w:val="107E484D"/>
    <w:rsid w:val="10967DE9"/>
    <w:rsid w:val="10B85FB1"/>
    <w:rsid w:val="10D428D6"/>
    <w:rsid w:val="10DB3A4D"/>
    <w:rsid w:val="110233D7"/>
    <w:rsid w:val="11036B00"/>
    <w:rsid w:val="1109296B"/>
    <w:rsid w:val="111807FE"/>
    <w:rsid w:val="11627CCB"/>
    <w:rsid w:val="11717F0E"/>
    <w:rsid w:val="11767F6C"/>
    <w:rsid w:val="119D6F55"/>
    <w:rsid w:val="119F29DB"/>
    <w:rsid w:val="11B81FE1"/>
    <w:rsid w:val="11C40985"/>
    <w:rsid w:val="11C444E1"/>
    <w:rsid w:val="11E22BBA"/>
    <w:rsid w:val="11F052D6"/>
    <w:rsid w:val="12046FD4"/>
    <w:rsid w:val="12135469"/>
    <w:rsid w:val="12536534"/>
    <w:rsid w:val="12617F82"/>
    <w:rsid w:val="126D1B09"/>
    <w:rsid w:val="129344CF"/>
    <w:rsid w:val="12BA2070"/>
    <w:rsid w:val="12C30C3D"/>
    <w:rsid w:val="131B2827"/>
    <w:rsid w:val="136D7F88"/>
    <w:rsid w:val="136E6DFB"/>
    <w:rsid w:val="136F4030"/>
    <w:rsid w:val="139525D9"/>
    <w:rsid w:val="13A445CA"/>
    <w:rsid w:val="13BA5B9C"/>
    <w:rsid w:val="13D824C6"/>
    <w:rsid w:val="142914C8"/>
    <w:rsid w:val="145853B5"/>
    <w:rsid w:val="147A17CF"/>
    <w:rsid w:val="14832432"/>
    <w:rsid w:val="14CF5677"/>
    <w:rsid w:val="14E53114"/>
    <w:rsid w:val="151050EE"/>
    <w:rsid w:val="15A44D56"/>
    <w:rsid w:val="15C04DCE"/>
    <w:rsid w:val="15CA2A45"/>
    <w:rsid w:val="15CF7165"/>
    <w:rsid w:val="15EC2B7E"/>
    <w:rsid w:val="1626576B"/>
    <w:rsid w:val="162B750A"/>
    <w:rsid w:val="16331C36"/>
    <w:rsid w:val="1642631D"/>
    <w:rsid w:val="164D0390"/>
    <w:rsid w:val="164D0F49"/>
    <w:rsid w:val="165A3666"/>
    <w:rsid w:val="165F2A2B"/>
    <w:rsid w:val="169528F0"/>
    <w:rsid w:val="16B2608D"/>
    <w:rsid w:val="16C46D32"/>
    <w:rsid w:val="16C531D6"/>
    <w:rsid w:val="16D064A5"/>
    <w:rsid w:val="16DE4297"/>
    <w:rsid w:val="171952CF"/>
    <w:rsid w:val="178F07B9"/>
    <w:rsid w:val="17A3178F"/>
    <w:rsid w:val="17A51045"/>
    <w:rsid w:val="17B15508"/>
    <w:rsid w:val="17CC63B4"/>
    <w:rsid w:val="17E70F47"/>
    <w:rsid w:val="1808187E"/>
    <w:rsid w:val="18100480"/>
    <w:rsid w:val="18177A10"/>
    <w:rsid w:val="182F1E85"/>
    <w:rsid w:val="1845317C"/>
    <w:rsid w:val="184542D6"/>
    <w:rsid w:val="184F24A8"/>
    <w:rsid w:val="187F73B4"/>
    <w:rsid w:val="189E7349"/>
    <w:rsid w:val="18A170F6"/>
    <w:rsid w:val="18A312F5"/>
    <w:rsid w:val="18B34840"/>
    <w:rsid w:val="18C94AD3"/>
    <w:rsid w:val="18CC4DFE"/>
    <w:rsid w:val="18CE5B5C"/>
    <w:rsid w:val="19436634"/>
    <w:rsid w:val="194A79C2"/>
    <w:rsid w:val="1958289E"/>
    <w:rsid w:val="19DB4ABE"/>
    <w:rsid w:val="19F618F8"/>
    <w:rsid w:val="19F93DBC"/>
    <w:rsid w:val="1A5F749D"/>
    <w:rsid w:val="1A617197"/>
    <w:rsid w:val="1A7440F6"/>
    <w:rsid w:val="1A9A12C1"/>
    <w:rsid w:val="1ABC669E"/>
    <w:rsid w:val="1AC56EE5"/>
    <w:rsid w:val="1AD25EC1"/>
    <w:rsid w:val="1B261D69"/>
    <w:rsid w:val="1B527002"/>
    <w:rsid w:val="1BC05D1A"/>
    <w:rsid w:val="1BCE1685"/>
    <w:rsid w:val="1BEF2AA3"/>
    <w:rsid w:val="1C3B1844"/>
    <w:rsid w:val="1C5E51EA"/>
    <w:rsid w:val="1D1735EF"/>
    <w:rsid w:val="1D445EF1"/>
    <w:rsid w:val="1D603A18"/>
    <w:rsid w:val="1D876B20"/>
    <w:rsid w:val="1D9E6340"/>
    <w:rsid w:val="1DB6695C"/>
    <w:rsid w:val="1DDE5A21"/>
    <w:rsid w:val="1E012619"/>
    <w:rsid w:val="1E2E6134"/>
    <w:rsid w:val="1E3B3D7D"/>
    <w:rsid w:val="1E454BFC"/>
    <w:rsid w:val="1E56008F"/>
    <w:rsid w:val="1E570EAD"/>
    <w:rsid w:val="1E84058E"/>
    <w:rsid w:val="1E91555A"/>
    <w:rsid w:val="1ED33FB6"/>
    <w:rsid w:val="1ED65854"/>
    <w:rsid w:val="1EF1268E"/>
    <w:rsid w:val="1F0625DD"/>
    <w:rsid w:val="1F1A1BE7"/>
    <w:rsid w:val="1FBA4D82"/>
    <w:rsid w:val="1FC409F8"/>
    <w:rsid w:val="1FE16BA6"/>
    <w:rsid w:val="1FE31481"/>
    <w:rsid w:val="1FF24910"/>
    <w:rsid w:val="201E3D88"/>
    <w:rsid w:val="202D37ED"/>
    <w:rsid w:val="20372CAD"/>
    <w:rsid w:val="20482782"/>
    <w:rsid w:val="206F41B2"/>
    <w:rsid w:val="20813E16"/>
    <w:rsid w:val="208E05CF"/>
    <w:rsid w:val="20D64231"/>
    <w:rsid w:val="20E406FC"/>
    <w:rsid w:val="20E57FD0"/>
    <w:rsid w:val="211C7E96"/>
    <w:rsid w:val="2149055F"/>
    <w:rsid w:val="215533A8"/>
    <w:rsid w:val="21B47D34"/>
    <w:rsid w:val="21F70982"/>
    <w:rsid w:val="21FA7AAB"/>
    <w:rsid w:val="22401962"/>
    <w:rsid w:val="22521696"/>
    <w:rsid w:val="22606C0B"/>
    <w:rsid w:val="22853819"/>
    <w:rsid w:val="22C970D5"/>
    <w:rsid w:val="22D16A5E"/>
    <w:rsid w:val="22D84F7C"/>
    <w:rsid w:val="232079E6"/>
    <w:rsid w:val="233C481F"/>
    <w:rsid w:val="23403BE4"/>
    <w:rsid w:val="236B1DED"/>
    <w:rsid w:val="23747DDD"/>
    <w:rsid w:val="237A3CFD"/>
    <w:rsid w:val="238166D6"/>
    <w:rsid w:val="238D5B79"/>
    <w:rsid w:val="239C005F"/>
    <w:rsid w:val="23C15283"/>
    <w:rsid w:val="23FC4352"/>
    <w:rsid w:val="248E5AA2"/>
    <w:rsid w:val="24A60DD2"/>
    <w:rsid w:val="24AA57B9"/>
    <w:rsid w:val="24B44889"/>
    <w:rsid w:val="24C83E91"/>
    <w:rsid w:val="24D16FF1"/>
    <w:rsid w:val="24EC10DC"/>
    <w:rsid w:val="24FD4521"/>
    <w:rsid w:val="25007ACF"/>
    <w:rsid w:val="25141384"/>
    <w:rsid w:val="256A4F48"/>
    <w:rsid w:val="25C048C7"/>
    <w:rsid w:val="25CC175F"/>
    <w:rsid w:val="26243349"/>
    <w:rsid w:val="26634104"/>
    <w:rsid w:val="2666570F"/>
    <w:rsid w:val="26EB3E67"/>
    <w:rsid w:val="27084A19"/>
    <w:rsid w:val="27174C5C"/>
    <w:rsid w:val="27183C75"/>
    <w:rsid w:val="2734765A"/>
    <w:rsid w:val="274C0DA9"/>
    <w:rsid w:val="275A34C6"/>
    <w:rsid w:val="27AF7D8C"/>
    <w:rsid w:val="280E2503"/>
    <w:rsid w:val="28186EDD"/>
    <w:rsid w:val="282C0BC0"/>
    <w:rsid w:val="28373807"/>
    <w:rsid w:val="28553C8E"/>
    <w:rsid w:val="285953C5"/>
    <w:rsid w:val="287265EE"/>
    <w:rsid w:val="2881693E"/>
    <w:rsid w:val="288E1458"/>
    <w:rsid w:val="289E3886"/>
    <w:rsid w:val="28B47E5A"/>
    <w:rsid w:val="28C07318"/>
    <w:rsid w:val="28F25980"/>
    <w:rsid w:val="28F2772E"/>
    <w:rsid w:val="2916301D"/>
    <w:rsid w:val="29312005"/>
    <w:rsid w:val="29334B90"/>
    <w:rsid w:val="2936011C"/>
    <w:rsid w:val="293E5358"/>
    <w:rsid w:val="29600B3C"/>
    <w:rsid w:val="29986528"/>
    <w:rsid w:val="29E001BB"/>
    <w:rsid w:val="2A0D3211"/>
    <w:rsid w:val="2A53244F"/>
    <w:rsid w:val="2AA76833"/>
    <w:rsid w:val="2AB27175"/>
    <w:rsid w:val="2AD27817"/>
    <w:rsid w:val="2AD55A18"/>
    <w:rsid w:val="2ADF1A9B"/>
    <w:rsid w:val="2AE00186"/>
    <w:rsid w:val="2AE61515"/>
    <w:rsid w:val="2AF274CC"/>
    <w:rsid w:val="2B36253A"/>
    <w:rsid w:val="2B41674B"/>
    <w:rsid w:val="2B7C7BC1"/>
    <w:rsid w:val="2B7F799F"/>
    <w:rsid w:val="2B9920E3"/>
    <w:rsid w:val="2BA2368E"/>
    <w:rsid w:val="2BAE2033"/>
    <w:rsid w:val="2BB85E2E"/>
    <w:rsid w:val="2BF46BE7"/>
    <w:rsid w:val="2C0A4D8F"/>
    <w:rsid w:val="2C21558C"/>
    <w:rsid w:val="2C443E06"/>
    <w:rsid w:val="2C576592"/>
    <w:rsid w:val="2C624BCB"/>
    <w:rsid w:val="2C7C3EDF"/>
    <w:rsid w:val="2C82773F"/>
    <w:rsid w:val="2CB01C1E"/>
    <w:rsid w:val="2CB03B88"/>
    <w:rsid w:val="2CB76CC5"/>
    <w:rsid w:val="2CC922D2"/>
    <w:rsid w:val="2CD755B9"/>
    <w:rsid w:val="2CF1204F"/>
    <w:rsid w:val="2D140821"/>
    <w:rsid w:val="2D6955AC"/>
    <w:rsid w:val="2DC07DFB"/>
    <w:rsid w:val="2DC2762E"/>
    <w:rsid w:val="2DEE4968"/>
    <w:rsid w:val="2DF61A6F"/>
    <w:rsid w:val="2E2925DD"/>
    <w:rsid w:val="2E3A4C43"/>
    <w:rsid w:val="2E725599"/>
    <w:rsid w:val="2E734E6D"/>
    <w:rsid w:val="2E782484"/>
    <w:rsid w:val="2E7D4C60"/>
    <w:rsid w:val="2E894691"/>
    <w:rsid w:val="2EB536D8"/>
    <w:rsid w:val="2F0401BB"/>
    <w:rsid w:val="2F0E4B96"/>
    <w:rsid w:val="2F2B35A6"/>
    <w:rsid w:val="2F4B7B98"/>
    <w:rsid w:val="2F9539FC"/>
    <w:rsid w:val="2FBE01D2"/>
    <w:rsid w:val="2FD075BB"/>
    <w:rsid w:val="2FE90BEA"/>
    <w:rsid w:val="2FE970DD"/>
    <w:rsid w:val="2FF56638"/>
    <w:rsid w:val="30123528"/>
    <w:rsid w:val="30156A73"/>
    <w:rsid w:val="3045283A"/>
    <w:rsid w:val="306615BF"/>
    <w:rsid w:val="306B04F2"/>
    <w:rsid w:val="307A0735"/>
    <w:rsid w:val="30A916FB"/>
    <w:rsid w:val="30B0765F"/>
    <w:rsid w:val="30B55C11"/>
    <w:rsid w:val="30B654E5"/>
    <w:rsid w:val="30FF4043"/>
    <w:rsid w:val="311159F2"/>
    <w:rsid w:val="311C7A3E"/>
    <w:rsid w:val="313B3AB7"/>
    <w:rsid w:val="316867E0"/>
    <w:rsid w:val="31AB491E"/>
    <w:rsid w:val="31C363AC"/>
    <w:rsid w:val="31E537D3"/>
    <w:rsid w:val="321641CB"/>
    <w:rsid w:val="321B4A68"/>
    <w:rsid w:val="321E1594"/>
    <w:rsid w:val="3296337E"/>
    <w:rsid w:val="32A70CDC"/>
    <w:rsid w:val="330B535F"/>
    <w:rsid w:val="332A5860"/>
    <w:rsid w:val="33806B77"/>
    <w:rsid w:val="338B0D95"/>
    <w:rsid w:val="338F274A"/>
    <w:rsid w:val="339A4C4A"/>
    <w:rsid w:val="339F04B3"/>
    <w:rsid w:val="33A1247D"/>
    <w:rsid w:val="33D04B10"/>
    <w:rsid w:val="341822E6"/>
    <w:rsid w:val="341D7D55"/>
    <w:rsid w:val="343D21A6"/>
    <w:rsid w:val="346F4AE4"/>
    <w:rsid w:val="348E2A01"/>
    <w:rsid w:val="34AE734F"/>
    <w:rsid w:val="34D54827"/>
    <w:rsid w:val="34EB5142"/>
    <w:rsid w:val="351D5B33"/>
    <w:rsid w:val="352C49FF"/>
    <w:rsid w:val="35303AB8"/>
    <w:rsid w:val="353F0CDF"/>
    <w:rsid w:val="354457B6"/>
    <w:rsid w:val="356E638F"/>
    <w:rsid w:val="35AE2C2F"/>
    <w:rsid w:val="35C506A4"/>
    <w:rsid w:val="360D3DFA"/>
    <w:rsid w:val="361C228F"/>
    <w:rsid w:val="36407D2B"/>
    <w:rsid w:val="364C3416"/>
    <w:rsid w:val="365B6913"/>
    <w:rsid w:val="367774C5"/>
    <w:rsid w:val="368C4D1E"/>
    <w:rsid w:val="36A2369F"/>
    <w:rsid w:val="36AA5AEC"/>
    <w:rsid w:val="36D44917"/>
    <w:rsid w:val="36FE3163"/>
    <w:rsid w:val="37350194"/>
    <w:rsid w:val="37384EA6"/>
    <w:rsid w:val="384358B1"/>
    <w:rsid w:val="38660161"/>
    <w:rsid w:val="388D2FD0"/>
    <w:rsid w:val="38A54366"/>
    <w:rsid w:val="38EC7806"/>
    <w:rsid w:val="38EF77E6"/>
    <w:rsid w:val="3902751A"/>
    <w:rsid w:val="393D31FD"/>
    <w:rsid w:val="394E5D83"/>
    <w:rsid w:val="39881A95"/>
    <w:rsid w:val="39934616"/>
    <w:rsid w:val="39970802"/>
    <w:rsid w:val="39D64176"/>
    <w:rsid w:val="39DC2B44"/>
    <w:rsid w:val="39F31703"/>
    <w:rsid w:val="39F62B62"/>
    <w:rsid w:val="3A086DB2"/>
    <w:rsid w:val="3A4E2C7C"/>
    <w:rsid w:val="3A663AD8"/>
    <w:rsid w:val="3A6A05EE"/>
    <w:rsid w:val="3A712BA9"/>
    <w:rsid w:val="3A810912"/>
    <w:rsid w:val="3A916DA7"/>
    <w:rsid w:val="3A9B5E78"/>
    <w:rsid w:val="3AAC3BE1"/>
    <w:rsid w:val="3AE50EA1"/>
    <w:rsid w:val="3B40257B"/>
    <w:rsid w:val="3B443E1A"/>
    <w:rsid w:val="3B605DAE"/>
    <w:rsid w:val="3B9A7EDD"/>
    <w:rsid w:val="3B9D177C"/>
    <w:rsid w:val="3BAC528A"/>
    <w:rsid w:val="3BAF4133"/>
    <w:rsid w:val="3BC3771B"/>
    <w:rsid w:val="3BD17677"/>
    <w:rsid w:val="3BFC46F4"/>
    <w:rsid w:val="3C1A2DCC"/>
    <w:rsid w:val="3C395928"/>
    <w:rsid w:val="3C432323"/>
    <w:rsid w:val="3C795D45"/>
    <w:rsid w:val="3CA85242"/>
    <w:rsid w:val="3CDF7663"/>
    <w:rsid w:val="3D1E67F8"/>
    <w:rsid w:val="3D4225DB"/>
    <w:rsid w:val="3D820C29"/>
    <w:rsid w:val="3D927A59"/>
    <w:rsid w:val="3DD27E02"/>
    <w:rsid w:val="3DDB1970"/>
    <w:rsid w:val="3DEC12A4"/>
    <w:rsid w:val="3DEE4511"/>
    <w:rsid w:val="3E2E2D09"/>
    <w:rsid w:val="3E47482A"/>
    <w:rsid w:val="3E4E7DA6"/>
    <w:rsid w:val="3E810EE1"/>
    <w:rsid w:val="3E894239"/>
    <w:rsid w:val="3EB63280"/>
    <w:rsid w:val="3EED5823"/>
    <w:rsid w:val="3F111BCA"/>
    <w:rsid w:val="3F3E6DD2"/>
    <w:rsid w:val="3F6A5E19"/>
    <w:rsid w:val="3F877722"/>
    <w:rsid w:val="3FB53538"/>
    <w:rsid w:val="3FC217B1"/>
    <w:rsid w:val="3FCA024C"/>
    <w:rsid w:val="3FD17C46"/>
    <w:rsid w:val="3FF676AC"/>
    <w:rsid w:val="4088078C"/>
    <w:rsid w:val="40B07D2D"/>
    <w:rsid w:val="40EF51A3"/>
    <w:rsid w:val="411C7B50"/>
    <w:rsid w:val="413B5469"/>
    <w:rsid w:val="41432DC5"/>
    <w:rsid w:val="41650F8E"/>
    <w:rsid w:val="416F5968"/>
    <w:rsid w:val="41791406"/>
    <w:rsid w:val="417E7959"/>
    <w:rsid w:val="41CF4659"/>
    <w:rsid w:val="41FA16D6"/>
    <w:rsid w:val="42A17DA3"/>
    <w:rsid w:val="433A17D1"/>
    <w:rsid w:val="434075BC"/>
    <w:rsid w:val="43A85162"/>
    <w:rsid w:val="43DE6DD5"/>
    <w:rsid w:val="449F47B6"/>
    <w:rsid w:val="44D43918"/>
    <w:rsid w:val="44DA134B"/>
    <w:rsid w:val="44ED7818"/>
    <w:rsid w:val="44F513A3"/>
    <w:rsid w:val="450D1720"/>
    <w:rsid w:val="451A5BEB"/>
    <w:rsid w:val="451C7EE7"/>
    <w:rsid w:val="453E5159"/>
    <w:rsid w:val="45AE0983"/>
    <w:rsid w:val="45B002FD"/>
    <w:rsid w:val="45C30031"/>
    <w:rsid w:val="464810A4"/>
    <w:rsid w:val="465B470D"/>
    <w:rsid w:val="465F7442"/>
    <w:rsid w:val="46960CD0"/>
    <w:rsid w:val="46D324F5"/>
    <w:rsid w:val="46D72939"/>
    <w:rsid w:val="46F10BCE"/>
    <w:rsid w:val="46F74436"/>
    <w:rsid w:val="47024187"/>
    <w:rsid w:val="471C3E9C"/>
    <w:rsid w:val="475A4931"/>
    <w:rsid w:val="479A32BD"/>
    <w:rsid w:val="47C22C96"/>
    <w:rsid w:val="47C84024"/>
    <w:rsid w:val="48013220"/>
    <w:rsid w:val="48135EA3"/>
    <w:rsid w:val="48223592"/>
    <w:rsid w:val="48671147"/>
    <w:rsid w:val="48802209"/>
    <w:rsid w:val="48871FA8"/>
    <w:rsid w:val="48AB6E98"/>
    <w:rsid w:val="48BB1493"/>
    <w:rsid w:val="48CB6C7F"/>
    <w:rsid w:val="48D362B9"/>
    <w:rsid w:val="48EE5DAB"/>
    <w:rsid w:val="48EF28D1"/>
    <w:rsid w:val="48F212AE"/>
    <w:rsid w:val="491A440C"/>
    <w:rsid w:val="494C5110"/>
    <w:rsid w:val="495B5D6B"/>
    <w:rsid w:val="496E16FF"/>
    <w:rsid w:val="49AD1724"/>
    <w:rsid w:val="49E055AA"/>
    <w:rsid w:val="49E30CA1"/>
    <w:rsid w:val="49F66C27"/>
    <w:rsid w:val="49FC1D63"/>
    <w:rsid w:val="4A0F5F3A"/>
    <w:rsid w:val="4A175081"/>
    <w:rsid w:val="4A4B3C94"/>
    <w:rsid w:val="4A4C7528"/>
    <w:rsid w:val="4A57233B"/>
    <w:rsid w:val="4A622A9F"/>
    <w:rsid w:val="4A6C513B"/>
    <w:rsid w:val="4AA25FEB"/>
    <w:rsid w:val="4AAB27A7"/>
    <w:rsid w:val="4AEE5B50"/>
    <w:rsid w:val="4AF07B1A"/>
    <w:rsid w:val="4AF64A04"/>
    <w:rsid w:val="4B4C2876"/>
    <w:rsid w:val="4B525CB4"/>
    <w:rsid w:val="4B5B2B42"/>
    <w:rsid w:val="4B814C16"/>
    <w:rsid w:val="4BD20FCE"/>
    <w:rsid w:val="4C2A705C"/>
    <w:rsid w:val="4C4E3A2D"/>
    <w:rsid w:val="4C634402"/>
    <w:rsid w:val="4C6876EA"/>
    <w:rsid w:val="4C6C1C69"/>
    <w:rsid w:val="4C7D53DD"/>
    <w:rsid w:val="4C8F5111"/>
    <w:rsid w:val="4CC72AFC"/>
    <w:rsid w:val="4CE0596C"/>
    <w:rsid w:val="4D043409"/>
    <w:rsid w:val="4D1D2704"/>
    <w:rsid w:val="4D371A30"/>
    <w:rsid w:val="4D7872D4"/>
    <w:rsid w:val="4D8D7918"/>
    <w:rsid w:val="4DA50BCF"/>
    <w:rsid w:val="4DA62712"/>
    <w:rsid w:val="4DE33966"/>
    <w:rsid w:val="4E2F351E"/>
    <w:rsid w:val="4E3E6DEE"/>
    <w:rsid w:val="4E4A12EF"/>
    <w:rsid w:val="4E600B13"/>
    <w:rsid w:val="4E724CEA"/>
    <w:rsid w:val="4E914DD6"/>
    <w:rsid w:val="4E995ED3"/>
    <w:rsid w:val="4E9A602A"/>
    <w:rsid w:val="4EC5306C"/>
    <w:rsid w:val="4EF37BD9"/>
    <w:rsid w:val="4F0E056F"/>
    <w:rsid w:val="4F1E3221"/>
    <w:rsid w:val="4F253997"/>
    <w:rsid w:val="4F6463E1"/>
    <w:rsid w:val="4F8C5937"/>
    <w:rsid w:val="4FA2515B"/>
    <w:rsid w:val="4FA50B3A"/>
    <w:rsid w:val="4FAD29AC"/>
    <w:rsid w:val="4FCC3F86"/>
    <w:rsid w:val="502F4C40"/>
    <w:rsid w:val="503B04D3"/>
    <w:rsid w:val="506C2BBB"/>
    <w:rsid w:val="50EE18FD"/>
    <w:rsid w:val="512255AF"/>
    <w:rsid w:val="512C5B05"/>
    <w:rsid w:val="51383FC9"/>
    <w:rsid w:val="5144296E"/>
    <w:rsid w:val="518D4917"/>
    <w:rsid w:val="51A72EFC"/>
    <w:rsid w:val="51AE6E6F"/>
    <w:rsid w:val="51BF0246"/>
    <w:rsid w:val="51C6233F"/>
    <w:rsid w:val="51D83703"/>
    <w:rsid w:val="51E34489"/>
    <w:rsid w:val="51E952C3"/>
    <w:rsid w:val="521D4101"/>
    <w:rsid w:val="523F1387"/>
    <w:rsid w:val="52416EAD"/>
    <w:rsid w:val="528B008D"/>
    <w:rsid w:val="529671F9"/>
    <w:rsid w:val="529C645C"/>
    <w:rsid w:val="52ED2B91"/>
    <w:rsid w:val="53163E96"/>
    <w:rsid w:val="532E6D25"/>
    <w:rsid w:val="53400F13"/>
    <w:rsid w:val="534168DE"/>
    <w:rsid w:val="534F54DD"/>
    <w:rsid w:val="535B5B46"/>
    <w:rsid w:val="5368627E"/>
    <w:rsid w:val="537312E8"/>
    <w:rsid w:val="53783FE0"/>
    <w:rsid w:val="53794425"/>
    <w:rsid w:val="53B46BCB"/>
    <w:rsid w:val="53B536AF"/>
    <w:rsid w:val="54085ED4"/>
    <w:rsid w:val="5422686A"/>
    <w:rsid w:val="54493DF7"/>
    <w:rsid w:val="546724CF"/>
    <w:rsid w:val="54AD6A7C"/>
    <w:rsid w:val="54AE00FE"/>
    <w:rsid w:val="54E65AEA"/>
    <w:rsid w:val="55187D7D"/>
    <w:rsid w:val="55395A5B"/>
    <w:rsid w:val="55432F3C"/>
    <w:rsid w:val="55516B88"/>
    <w:rsid w:val="555A2CAA"/>
    <w:rsid w:val="55715FD6"/>
    <w:rsid w:val="558772CD"/>
    <w:rsid w:val="558C043F"/>
    <w:rsid w:val="5593512B"/>
    <w:rsid w:val="55AC0AE1"/>
    <w:rsid w:val="55BD596B"/>
    <w:rsid w:val="55E464CD"/>
    <w:rsid w:val="55ED0256"/>
    <w:rsid w:val="560E52F8"/>
    <w:rsid w:val="561D2BB4"/>
    <w:rsid w:val="56223C7F"/>
    <w:rsid w:val="56351352"/>
    <w:rsid w:val="56596BEE"/>
    <w:rsid w:val="566970A1"/>
    <w:rsid w:val="56903F5F"/>
    <w:rsid w:val="56D71B8E"/>
    <w:rsid w:val="56E524FD"/>
    <w:rsid w:val="570A5ABF"/>
    <w:rsid w:val="57154464"/>
    <w:rsid w:val="573B036F"/>
    <w:rsid w:val="57476D14"/>
    <w:rsid w:val="57585080"/>
    <w:rsid w:val="576965D7"/>
    <w:rsid w:val="57781FB1"/>
    <w:rsid w:val="578A4E52"/>
    <w:rsid w:val="579637F7"/>
    <w:rsid w:val="57B9141C"/>
    <w:rsid w:val="57BD6FD6"/>
    <w:rsid w:val="57E32E1A"/>
    <w:rsid w:val="587F5A4E"/>
    <w:rsid w:val="58874971"/>
    <w:rsid w:val="58A61818"/>
    <w:rsid w:val="58B24661"/>
    <w:rsid w:val="58C47EF0"/>
    <w:rsid w:val="58CE0A9B"/>
    <w:rsid w:val="591F6D65"/>
    <w:rsid w:val="592B0131"/>
    <w:rsid w:val="59502D78"/>
    <w:rsid w:val="596A09E5"/>
    <w:rsid w:val="59723DF0"/>
    <w:rsid w:val="59890F0C"/>
    <w:rsid w:val="5991071A"/>
    <w:rsid w:val="599C2C1B"/>
    <w:rsid w:val="59DA38E2"/>
    <w:rsid w:val="5A221372"/>
    <w:rsid w:val="5A252C10"/>
    <w:rsid w:val="5A8B5169"/>
    <w:rsid w:val="5A9A1850"/>
    <w:rsid w:val="5AAB0F68"/>
    <w:rsid w:val="5AC3797A"/>
    <w:rsid w:val="5AC42429"/>
    <w:rsid w:val="5ACF4D4E"/>
    <w:rsid w:val="5B1E5FDD"/>
    <w:rsid w:val="5B39291B"/>
    <w:rsid w:val="5B490B80"/>
    <w:rsid w:val="5B510C4A"/>
    <w:rsid w:val="5B535F4C"/>
    <w:rsid w:val="5B61290C"/>
    <w:rsid w:val="5B7C71A8"/>
    <w:rsid w:val="5B9242D5"/>
    <w:rsid w:val="5B9A1B16"/>
    <w:rsid w:val="5BB60FDA"/>
    <w:rsid w:val="5BC30933"/>
    <w:rsid w:val="5BF456A7"/>
    <w:rsid w:val="5C2D5415"/>
    <w:rsid w:val="5C9D73D6"/>
    <w:rsid w:val="5CA0714E"/>
    <w:rsid w:val="5CD04860"/>
    <w:rsid w:val="5CD86287"/>
    <w:rsid w:val="5CD90035"/>
    <w:rsid w:val="5CDC1CAC"/>
    <w:rsid w:val="5D2B6790"/>
    <w:rsid w:val="5D537A94"/>
    <w:rsid w:val="5D656145"/>
    <w:rsid w:val="5D663C6C"/>
    <w:rsid w:val="5D892FBB"/>
    <w:rsid w:val="5DA402F0"/>
    <w:rsid w:val="5DAB167E"/>
    <w:rsid w:val="5DE0757A"/>
    <w:rsid w:val="5DEA0C21"/>
    <w:rsid w:val="5DF52551"/>
    <w:rsid w:val="5E2C0A11"/>
    <w:rsid w:val="5E940365"/>
    <w:rsid w:val="5EBA5E2F"/>
    <w:rsid w:val="5EBD5B0D"/>
    <w:rsid w:val="5EDC25A2"/>
    <w:rsid w:val="5EF6382E"/>
    <w:rsid w:val="5F132BD8"/>
    <w:rsid w:val="5F2142EE"/>
    <w:rsid w:val="5F5D4BFA"/>
    <w:rsid w:val="5F677827"/>
    <w:rsid w:val="5F7E529D"/>
    <w:rsid w:val="5FA650F9"/>
    <w:rsid w:val="5FB76A00"/>
    <w:rsid w:val="5FC05A86"/>
    <w:rsid w:val="5FC513D1"/>
    <w:rsid w:val="5FEB0458"/>
    <w:rsid w:val="60196D73"/>
    <w:rsid w:val="60276532"/>
    <w:rsid w:val="605D7544"/>
    <w:rsid w:val="605E0C2A"/>
    <w:rsid w:val="60A523CE"/>
    <w:rsid w:val="60F4333C"/>
    <w:rsid w:val="610D0ABC"/>
    <w:rsid w:val="610E43FE"/>
    <w:rsid w:val="61151C31"/>
    <w:rsid w:val="61316435"/>
    <w:rsid w:val="615C0D47"/>
    <w:rsid w:val="616335E8"/>
    <w:rsid w:val="616D381B"/>
    <w:rsid w:val="617D063D"/>
    <w:rsid w:val="61807B49"/>
    <w:rsid w:val="61923281"/>
    <w:rsid w:val="61952D71"/>
    <w:rsid w:val="61AD3C17"/>
    <w:rsid w:val="62A0377C"/>
    <w:rsid w:val="62B36DFF"/>
    <w:rsid w:val="62E207FD"/>
    <w:rsid w:val="63065CD5"/>
    <w:rsid w:val="63082E71"/>
    <w:rsid w:val="634109CF"/>
    <w:rsid w:val="6364490B"/>
    <w:rsid w:val="6370314E"/>
    <w:rsid w:val="637649D7"/>
    <w:rsid w:val="638766EA"/>
    <w:rsid w:val="63990C61"/>
    <w:rsid w:val="639C03D9"/>
    <w:rsid w:val="63C0409D"/>
    <w:rsid w:val="63E003AA"/>
    <w:rsid w:val="63F21DB5"/>
    <w:rsid w:val="64234959"/>
    <w:rsid w:val="64432611"/>
    <w:rsid w:val="646B7DB9"/>
    <w:rsid w:val="6477675E"/>
    <w:rsid w:val="64942E6C"/>
    <w:rsid w:val="6497116F"/>
    <w:rsid w:val="64A37553"/>
    <w:rsid w:val="64A55079"/>
    <w:rsid w:val="64CA0F84"/>
    <w:rsid w:val="64EA5182"/>
    <w:rsid w:val="64FB1DA0"/>
    <w:rsid w:val="65071890"/>
    <w:rsid w:val="650A26E8"/>
    <w:rsid w:val="653F67E0"/>
    <w:rsid w:val="65BD36C4"/>
    <w:rsid w:val="65E240AB"/>
    <w:rsid w:val="65E73470"/>
    <w:rsid w:val="66061B48"/>
    <w:rsid w:val="66065E8D"/>
    <w:rsid w:val="66257A34"/>
    <w:rsid w:val="664D7777"/>
    <w:rsid w:val="665E7DA1"/>
    <w:rsid w:val="66C20165"/>
    <w:rsid w:val="66C35379"/>
    <w:rsid w:val="66C36849"/>
    <w:rsid w:val="66CD2666"/>
    <w:rsid w:val="6727446C"/>
    <w:rsid w:val="67786A75"/>
    <w:rsid w:val="67CD5013"/>
    <w:rsid w:val="67D31EFE"/>
    <w:rsid w:val="67E36EBF"/>
    <w:rsid w:val="67F95877"/>
    <w:rsid w:val="67FB48BC"/>
    <w:rsid w:val="683F450A"/>
    <w:rsid w:val="6894573E"/>
    <w:rsid w:val="689C6793"/>
    <w:rsid w:val="68A91F9D"/>
    <w:rsid w:val="68D03C13"/>
    <w:rsid w:val="696574CD"/>
    <w:rsid w:val="69BB70ED"/>
    <w:rsid w:val="69C064B2"/>
    <w:rsid w:val="69E55F18"/>
    <w:rsid w:val="69FC1BE0"/>
    <w:rsid w:val="6A366479"/>
    <w:rsid w:val="6A7107BD"/>
    <w:rsid w:val="6A9620D2"/>
    <w:rsid w:val="6AD02463"/>
    <w:rsid w:val="6ADE3093"/>
    <w:rsid w:val="6AF35A5B"/>
    <w:rsid w:val="6B474720"/>
    <w:rsid w:val="6B7916A1"/>
    <w:rsid w:val="6B9B2D32"/>
    <w:rsid w:val="6BA86941"/>
    <w:rsid w:val="6BAC3B39"/>
    <w:rsid w:val="6C0E3E06"/>
    <w:rsid w:val="6C1550CB"/>
    <w:rsid w:val="6C1A0886"/>
    <w:rsid w:val="6C272818"/>
    <w:rsid w:val="6C3F7B62"/>
    <w:rsid w:val="6C44786E"/>
    <w:rsid w:val="6C5775A1"/>
    <w:rsid w:val="6C727F37"/>
    <w:rsid w:val="6C7D068A"/>
    <w:rsid w:val="6C861C34"/>
    <w:rsid w:val="6C8C3392"/>
    <w:rsid w:val="6C8E0AE9"/>
    <w:rsid w:val="6C9D2ADA"/>
    <w:rsid w:val="6CA5484F"/>
    <w:rsid w:val="6CA87DFD"/>
    <w:rsid w:val="6CE1330F"/>
    <w:rsid w:val="6D0019E7"/>
    <w:rsid w:val="6D010059"/>
    <w:rsid w:val="6D2F7BD6"/>
    <w:rsid w:val="6D3B687C"/>
    <w:rsid w:val="6D486EEA"/>
    <w:rsid w:val="6DC01176"/>
    <w:rsid w:val="6DCF49BF"/>
    <w:rsid w:val="6DD662A4"/>
    <w:rsid w:val="6DD90074"/>
    <w:rsid w:val="6DFE5DFB"/>
    <w:rsid w:val="6E0C02D5"/>
    <w:rsid w:val="6E116EA4"/>
    <w:rsid w:val="6E2D7F6C"/>
    <w:rsid w:val="6E8E3022"/>
    <w:rsid w:val="6ED44ED9"/>
    <w:rsid w:val="6EE82732"/>
    <w:rsid w:val="6F0D3F47"/>
    <w:rsid w:val="6F7915DC"/>
    <w:rsid w:val="6FAC19B2"/>
    <w:rsid w:val="6FBB39A3"/>
    <w:rsid w:val="6FE1666B"/>
    <w:rsid w:val="6FE901E7"/>
    <w:rsid w:val="6FF87F55"/>
    <w:rsid w:val="70207AAC"/>
    <w:rsid w:val="70666005"/>
    <w:rsid w:val="7078072E"/>
    <w:rsid w:val="707F3B34"/>
    <w:rsid w:val="70932B72"/>
    <w:rsid w:val="709E3D5C"/>
    <w:rsid w:val="70B54896"/>
    <w:rsid w:val="70C40F7D"/>
    <w:rsid w:val="70F8347A"/>
    <w:rsid w:val="711C66C3"/>
    <w:rsid w:val="711F4406"/>
    <w:rsid w:val="71357785"/>
    <w:rsid w:val="71687B5B"/>
    <w:rsid w:val="71866233"/>
    <w:rsid w:val="71A010A2"/>
    <w:rsid w:val="71EF202A"/>
    <w:rsid w:val="7214383E"/>
    <w:rsid w:val="72655991"/>
    <w:rsid w:val="729B5D0E"/>
    <w:rsid w:val="72DF3E4C"/>
    <w:rsid w:val="72E510F1"/>
    <w:rsid w:val="73215264"/>
    <w:rsid w:val="73334198"/>
    <w:rsid w:val="73584999"/>
    <w:rsid w:val="73610196"/>
    <w:rsid w:val="73634A7D"/>
    <w:rsid w:val="73685BF0"/>
    <w:rsid w:val="73DB21E0"/>
    <w:rsid w:val="73E949B6"/>
    <w:rsid w:val="73EA0CFB"/>
    <w:rsid w:val="73EC4A73"/>
    <w:rsid w:val="7405203C"/>
    <w:rsid w:val="740556FA"/>
    <w:rsid w:val="7440091B"/>
    <w:rsid w:val="748377BB"/>
    <w:rsid w:val="74884070"/>
    <w:rsid w:val="74AB66DC"/>
    <w:rsid w:val="74B308B5"/>
    <w:rsid w:val="74DB0643"/>
    <w:rsid w:val="75064FDB"/>
    <w:rsid w:val="7516167C"/>
    <w:rsid w:val="75232716"/>
    <w:rsid w:val="754F5616"/>
    <w:rsid w:val="75640639"/>
    <w:rsid w:val="75662603"/>
    <w:rsid w:val="757A4300"/>
    <w:rsid w:val="757C5983"/>
    <w:rsid w:val="75C335B1"/>
    <w:rsid w:val="75D27C98"/>
    <w:rsid w:val="75DC6242"/>
    <w:rsid w:val="76065B94"/>
    <w:rsid w:val="7650292E"/>
    <w:rsid w:val="76832D41"/>
    <w:rsid w:val="768A23A3"/>
    <w:rsid w:val="76B67658"/>
    <w:rsid w:val="76BA0E58"/>
    <w:rsid w:val="76EE28B0"/>
    <w:rsid w:val="76F459ED"/>
    <w:rsid w:val="76FC19DD"/>
    <w:rsid w:val="77185B7F"/>
    <w:rsid w:val="771A08C5"/>
    <w:rsid w:val="77440722"/>
    <w:rsid w:val="775F730A"/>
    <w:rsid w:val="781C169F"/>
    <w:rsid w:val="782B18E2"/>
    <w:rsid w:val="78405FDD"/>
    <w:rsid w:val="785D39AD"/>
    <w:rsid w:val="7883171E"/>
    <w:rsid w:val="7897201E"/>
    <w:rsid w:val="789E0306"/>
    <w:rsid w:val="78A07BDA"/>
    <w:rsid w:val="78A53442"/>
    <w:rsid w:val="78B83176"/>
    <w:rsid w:val="78C3225F"/>
    <w:rsid w:val="78DC49C6"/>
    <w:rsid w:val="791D56CF"/>
    <w:rsid w:val="793E693E"/>
    <w:rsid w:val="794013BD"/>
    <w:rsid w:val="79442C5B"/>
    <w:rsid w:val="794F242A"/>
    <w:rsid w:val="79660E24"/>
    <w:rsid w:val="79696537"/>
    <w:rsid w:val="79E27818"/>
    <w:rsid w:val="79EF3662"/>
    <w:rsid w:val="79EF38CE"/>
    <w:rsid w:val="79F503F9"/>
    <w:rsid w:val="7A1B657E"/>
    <w:rsid w:val="7A3D309B"/>
    <w:rsid w:val="7A530E41"/>
    <w:rsid w:val="7A7849DD"/>
    <w:rsid w:val="7A7B08FF"/>
    <w:rsid w:val="7A844D03"/>
    <w:rsid w:val="7A8B6CD1"/>
    <w:rsid w:val="7AA96FD3"/>
    <w:rsid w:val="7AB14320"/>
    <w:rsid w:val="7AD941A7"/>
    <w:rsid w:val="7B0E321C"/>
    <w:rsid w:val="7B2B6CA8"/>
    <w:rsid w:val="7B3A2568"/>
    <w:rsid w:val="7B9D46AE"/>
    <w:rsid w:val="7BF22D64"/>
    <w:rsid w:val="7C013085"/>
    <w:rsid w:val="7C0B079C"/>
    <w:rsid w:val="7C23124E"/>
    <w:rsid w:val="7C354ADD"/>
    <w:rsid w:val="7C505B09"/>
    <w:rsid w:val="7C7C270C"/>
    <w:rsid w:val="7CB74068"/>
    <w:rsid w:val="7D0C1CE2"/>
    <w:rsid w:val="7D0C7F34"/>
    <w:rsid w:val="7D225061"/>
    <w:rsid w:val="7D311748"/>
    <w:rsid w:val="7D4C0330"/>
    <w:rsid w:val="7D545437"/>
    <w:rsid w:val="7D756AA5"/>
    <w:rsid w:val="7DA44D9F"/>
    <w:rsid w:val="7DD01F03"/>
    <w:rsid w:val="7E0448C8"/>
    <w:rsid w:val="7E2B43EA"/>
    <w:rsid w:val="7E2B7F1E"/>
    <w:rsid w:val="7E4E00D8"/>
    <w:rsid w:val="7E5568D6"/>
    <w:rsid w:val="7E5B5FE4"/>
    <w:rsid w:val="7E781536"/>
    <w:rsid w:val="7EB50157"/>
    <w:rsid w:val="7EC42148"/>
    <w:rsid w:val="7EE04C31"/>
    <w:rsid w:val="7F78365F"/>
    <w:rsid w:val="7F8813C8"/>
    <w:rsid w:val="7F89586C"/>
    <w:rsid w:val="7FAE5E96"/>
    <w:rsid w:val="7FC13D89"/>
    <w:rsid w:val="7FF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  <w:ind w:firstLine="420"/>
    </w:pPr>
    <w:rPr>
      <w:rFonts w:ascii="微软雅黑" w:hAnsi="微软雅黑" w:eastAsia="微软雅黑" w:cstheme="minorBidi"/>
      <w:sz w:val="24"/>
      <w:szCs w:val="22"/>
      <w:lang w:val="en-US" w:eastAsia="en-US" w:bidi="ar-SA"/>
    </w:rPr>
  </w:style>
  <w:style w:type="paragraph" w:styleId="4">
    <w:name w:val="heading 1"/>
    <w:next w:val="1"/>
    <w:link w:val="142"/>
    <w:qFormat/>
    <w:uiPriority w:val="9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val="en-US" w:eastAsia="zh-CN" w:bidi="ar-SA"/>
    </w:rPr>
  </w:style>
  <w:style w:type="paragraph" w:styleId="5">
    <w:name w:val="heading 2"/>
    <w:next w:val="1"/>
    <w:link w:val="143"/>
    <w:unhideWhenUsed/>
    <w:qFormat/>
    <w:uiPriority w:val="9"/>
    <w:pPr>
      <w:widowControl w:val="0"/>
      <w:adjustRightInd w:val="0"/>
      <w:spacing w:before="280" w:line="300" w:lineRule="auto"/>
      <w:jc w:val="both"/>
      <w:outlineLvl w:val="1"/>
    </w:pPr>
    <w:rPr>
      <w:rFonts w:ascii="Times New Roman" w:hAnsi="Times New Roman" w:eastAsia="黑体" w:cs="Times New Roman"/>
      <w:kern w:val="2"/>
      <w:sz w:val="30"/>
      <w:szCs w:val="32"/>
      <w:lang w:val="en-US" w:eastAsia="zh-CN" w:bidi="ar-SA"/>
    </w:rPr>
  </w:style>
  <w:style w:type="paragraph" w:styleId="6">
    <w:name w:val="heading 3"/>
    <w:next w:val="1"/>
    <w:link w:val="144"/>
    <w:unhideWhenUsed/>
    <w:qFormat/>
    <w:uiPriority w:val="9"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ascii="Times New Roman" w:hAnsi="Times New Roman" w:eastAsia="黑体" w:cs="Times New Roman"/>
      <w:kern w:val="2"/>
      <w:sz w:val="30"/>
      <w:szCs w:val="24"/>
      <w:lang w:val="en-US" w:eastAsia="zh-CN" w:bidi="ar-SA"/>
    </w:rPr>
  </w:style>
  <w:style w:type="paragraph" w:styleId="7">
    <w:name w:val="heading 4"/>
    <w:next w:val="1"/>
    <w:link w:val="154"/>
    <w:semiHidden/>
    <w:unhideWhenUsed/>
    <w:qFormat/>
    <w:uiPriority w:val="9"/>
    <w:pPr>
      <w:keepNext/>
      <w:keepLines/>
      <w:widowControl w:val="0"/>
      <w:adjustRightInd w:val="0"/>
      <w:spacing w:before="200" w:line="300" w:lineRule="auto"/>
      <w:jc w:val="both"/>
      <w:outlineLvl w:val="3"/>
    </w:pPr>
    <w:rPr>
      <w:rFonts w:ascii="Times New Roman" w:hAnsi="Times New Roman" w:eastAsia="黑体" w:cs="Times New Roman"/>
      <w:bCs/>
      <w:kern w:val="2"/>
      <w:sz w:val="28"/>
      <w:szCs w:val="28"/>
      <w:lang w:val="en-US" w:eastAsia="zh-CN" w:bidi="ar-SA"/>
    </w:rPr>
  </w:style>
  <w:style w:type="paragraph" w:styleId="8">
    <w:name w:val="heading 5"/>
    <w:next w:val="1"/>
    <w:link w:val="155"/>
    <w:semiHidden/>
    <w:unhideWhenUsed/>
    <w:qFormat/>
    <w:uiPriority w:val="9"/>
    <w:pPr>
      <w:keepNext/>
      <w:keepLines/>
      <w:widowControl w:val="0"/>
      <w:adjustRightInd w:val="0"/>
      <w:spacing w:before="160" w:line="300" w:lineRule="auto"/>
      <w:jc w:val="both"/>
      <w:outlineLvl w:val="4"/>
    </w:pPr>
    <w:rPr>
      <w:rFonts w:ascii="Times New Roman" w:hAnsi="Times New Roman" w:eastAsia="黑体" w:cs="Times New Roman"/>
      <w:bCs/>
      <w:kern w:val="2"/>
      <w:sz w:val="28"/>
      <w:szCs w:val="28"/>
      <w:lang w:val="en-US" w:eastAsia="zh-CN" w:bidi="ar-SA"/>
    </w:rPr>
  </w:style>
  <w:style w:type="paragraph" w:styleId="9">
    <w:name w:val="heading 6"/>
    <w:next w:val="1"/>
    <w:link w:val="156"/>
    <w:semiHidden/>
    <w:unhideWhenUsed/>
    <w:qFormat/>
    <w:uiPriority w:val="9"/>
    <w:pPr>
      <w:keepNext/>
      <w:keepLines/>
      <w:widowControl w:val="0"/>
      <w:adjustRightInd w:val="0"/>
      <w:spacing w:before="120" w:line="300" w:lineRule="auto"/>
      <w:jc w:val="both"/>
      <w:outlineLvl w:val="5"/>
    </w:pPr>
    <w:rPr>
      <w:rFonts w:ascii="Times New Roman" w:hAnsi="Times New Roman" w:eastAsia="黑体" w:cs="Times New Roman"/>
      <w:bCs/>
      <w:kern w:val="2"/>
      <w:sz w:val="28"/>
      <w:szCs w:val="24"/>
      <w:lang w:val="en-US" w:eastAsia="zh-CN" w:bidi="ar-SA"/>
    </w:rPr>
  </w:style>
  <w:style w:type="paragraph" w:styleId="10">
    <w:name w:val="heading 7"/>
    <w:next w:val="1"/>
    <w:link w:val="157"/>
    <w:semiHidden/>
    <w:unhideWhenUsed/>
    <w:qFormat/>
    <w:uiPriority w:val="9"/>
    <w:pPr>
      <w:keepNext/>
      <w:keepLines/>
      <w:widowControl w:val="0"/>
      <w:adjustRightInd w:val="0"/>
      <w:spacing w:before="120" w:line="300" w:lineRule="auto"/>
      <w:jc w:val="both"/>
      <w:outlineLvl w:val="6"/>
    </w:pPr>
    <w:rPr>
      <w:rFonts w:ascii="Times New Roman" w:hAnsi="Times New Roman" w:eastAsia="黑体" w:cs="Times New Roman"/>
      <w:bCs/>
      <w:kern w:val="2"/>
      <w:sz w:val="24"/>
      <w:szCs w:val="24"/>
      <w:lang w:val="en-US" w:eastAsia="zh-CN" w:bidi="ar-SA"/>
    </w:rPr>
  </w:style>
  <w:style w:type="paragraph" w:styleId="11">
    <w:name w:val="heading 8"/>
    <w:next w:val="1"/>
    <w:link w:val="158"/>
    <w:semiHidden/>
    <w:unhideWhenUsed/>
    <w:qFormat/>
    <w:uiPriority w:val="9"/>
    <w:pPr>
      <w:keepNext/>
      <w:keepLines/>
      <w:widowControl w:val="0"/>
      <w:adjustRightInd w:val="0"/>
      <w:spacing w:before="120" w:line="30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val="en-US" w:eastAsia="zh-CN" w:bidi="ar-SA"/>
    </w:rPr>
  </w:style>
  <w:style w:type="paragraph" w:styleId="12">
    <w:name w:val="heading 9"/>
    <w:next w:val="1"/>
    <w:link w:val="159"/>
    <w:semiHidden/>
    <w:unhideWhenUsed/>
    <w:qFormat/>
    <w:uiPriority w:val="9"/>
    <w:pPr>
      <w:keepNext/>
      <w:keepLines/>
      <w:widowControl w:val="0"/>
      <w:adjustRightInd w:val="0"/>
      <w:spacing w:before="120" w:line="30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val="en-US" w:eastAsia="zh-CN" w:bidi="ar-SA"/>
    </w:rPr>
  </w:style>
  <w:style w:type="character" w:default="1" w:styleId="135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adjustRightInd w:val="0"/>
      <w:snapToGrid w:val="0"/>
      <w:spacing w:line="360" w:lineRule="auto"/>
      <w:ind w:left="3360" w:firstLine="200" w:firstLineChars="200"/>
    </w:pPr>
    <w:rPr>
      <w:rFonts w:ascii="Calibri" w:hAnsi="Calibri" w:cs="Times New Roman"/>
      <w:kern w:val="2"/>
    </w:rPr>
  </w:style>
  <w:style w:type="paragraph" w:styleId="3">
    <w:name w:val="macro"/>
    <w:link w:val="151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lang w:val="en-US" w:eastAsia="en-US" w:bidi="ar-SA"/>
    </w:rPr>
  </w:style>
  <w:style w:type="paragraph" w:styleId="13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4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5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874CB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7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8">
    <w:name w:val="Body Text 3"/>
    <w:basedOn w:val="1"/>
    <w:link w:val="150"/>
    <w:unhideWhenUsed/>
    <w:qFormat/>
    <w:uiPriority w:val="99"/>
    <w:pPr>
      <w:spacing w:after="120"/>
    </w:pPr>
    <w:rPr>
      <w:sz w:val="16"/>
      <w:szCs w:val="16"/>
    </w:rPr>
  </w:style>
  <w:style w:type="paragraph" w:styleId="19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20">
    <w:name w:val="Body Text"/>
    <w:basedOn w:val="1"/>
    <w:link w:val="148"/>
    <w:unhideWhenUsed/>
    <w:qFormat/>
    <w:uiPriority w:val="99"/>
    <w:pPr>
      <w:widowControl w:val="0"/>
      <w:adjustRightInd w:val="0"/>
      <w:spacing w:before="100" w:after="10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Cs w:val="24"/>
    </w:rPr>
  </w:style>
  <w:style w:type="paragraph" w:styleId="21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2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3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4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5">
    <w:name w:val="Balloon Text"/>
    <w:basedOn w:val="1"/>
    <w:link w:val="169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26">
    <w:name w:val="footer"/>
    <w:basedOn w:val="1"/>
    <w:link w:val="14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header"/>
    <w:basedOn w:val="1"/>
    <w:link w:val="13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8">
    <w:name w:val="Subtitle"/>
    <w:next w:val="1"/>
    <w:link w:val="146"/>
    <w:qFormat/>
    <w:uiPriority w:val="11"/>
    <w:pPr>
      <w:widowControl w:val="0"/>
      <w:adjustRightInd w:val="0"/>
      <w:spacing w:before="100" w:after="100"/>
      <w:jc w:val="center"/>
    </w:pPr>
    <w:rPr>
      <w:rFonts w:ascii="Times New Roman" w:hAnsi="Times New Roman" w:eastAsia="黑体" w:cs="Times New Roman"/>
      <w:kern w:val="28"/>
      <w:sz w:val="32"/>
      <w:szCs w:val="24"/>
      <w:lang w:val="en-US" w:eastAsia="zh-CN" w:bidi="ar-SA"/>
    </w:rPr>
  </w:style>
  <w:style w:type="paragraph" w:styleId="29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30">
    <w:name w:val="Body Text 2"/>
    <w:basedOn w:val="1"/>
    <w:link w:val="149"/>
    <w:unhideWhenUsed/>
    <w:qFormat/>
    <w:uiPriority w:val="99"/>
    <w:pPr>
      <w:spacing w:after="120" w:line="480" w:lineRule="auto"/>
    </w:pPr>
  </w:style>
  <w:style w:type="paragraph" w:styleId="31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2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Theme="minorHAnsi" w:hAnsiTheme="minorHAnsi" w:eastAsiaTheme="minorEastAsia"/>
    </w:rPr>
  </w:style>
  <w:style w:type="paragraph" w:styleId="33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4">
    <w:name w:val="Title"/>
    <w:next w:val="1"/>
    <w:link w:val="145"/>
    <w:qFormat/>
    <w:uiPriority w:val="10"/>
    <w:pPr>
      <w:widowControl w:val="0"/>
      <w:adjustRightInd w:val="0"/>
      <w:spacing w:before="100" w:after="100"/>
      <w:jc w:val="center"/>
    </w:pPr>
    <w:rPr>
      <w:rFonts w:ascii="Times New Roman" w:hAnsi="Times New Roman" w:eastAsia="黑体" w:cs="Times New Roman"/>
      <w:kern w:val="2"/>
      <w:sz w:val="36"/>
      <w:szCs w:val="24"/>
      <w:lang w:val="en-US" w:eastAsia="zh-CN" w:bidi="ar-SA"/>
    </w:rPr>
  </w:style>
  <w:style w:type="table" w:styleId="36">
    <w:name w:val="Table Grid"/>
    <w:basedOn w:val="3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7">
    <w:name w:val="Light Shading"/>
    <w:basedOn w:val="35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35"/>
    <w:qFormat/>
    <w:uiPriority w:val="60"/>
    <w:rPr>
      <w:color w:val="2E54A1" w:themeColor="accent1" w:themeShade="BF"/>
    </w:rPr>
    <w:tblPr>
      <w:tblBorders>
        <w:top w:val="single" w:color="4874CB" w:themeColor="accent1" w:sz="8" w:space="0"/>
        <w:bottom w:val="single" w:color="4874CB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874CB" w:themeColor="accent1" w:sz="8" w:space="0"/>
          <w:left w:val="nil"/>
          <w:bottom w:val="single" w:color="4874CB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874CB" w:themeColor="accent1" w:sz="8" w:space="0"/>
          <w:left w:val="nil"/>
          <w:bottom w:val="single" w:color="4874CB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</w:style>
  <w:style w:type="table" w:styleId="39">
    <w:name w:val="Light Shading Accent 2"/>
    <w:basedOn w:val="35"/>
    <w:qFormat/>
    <w:uiPriority w:val="60"/>
    <w:rPr>
      <w:color w:val="C65F10" w:themeColor="accent2" w:themeShade="BF"/>
    </w:rPr>
    <w:tblPr>
      <w:tblBorders>
        <w:top w:val="single" w:color="EE822F" w:themeColor="accent2" w:sz="8" w:space="0"/>
        <w:bottom w:val="single" w:color="EE822F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E822F" w:themeColor="accent2" w:sz="8" w:space="0"/>
          <w:left w:val="nil"/>
          <w:bottom w:val="single" w:color="EE822F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E822F" w:themeColor="accent2" w:sz="8" w:space="0"/>
          <w:left w:val="nil"/>
          <w:bottom w:val="single" w:color="EE822F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B" w:themeFill="accent2" w:themeFillTint="3F"/>
      </w:tcPr>
    </w:tblStylePr>
  </w:style>
  <w:style w:type="table" w:styleId="40">
    <w:name w:val="Light Shading Accent 3"/>
    <w:basedOn w:val="35"/>
    <w:qFormat/>
    <w:uiPriority w:val="60"/>
    <w:rPr>
      <w:color w:val="B68C02" w:themeColor="accent3" w:themeShade="BF"/>
    </w:rPr>
    <w:tblPr>
      <w:tblBorders>
        <w:top w:val="single" w:color="F2BA02" w:themeColor="accent3" w:sz="8" w:space="0"/>
        <w:bottom w:val="single" w:color="F2BA02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2BA02" w:themeColor="accent3" w:sz="8" w:space="0"/>
          <w:left w:val="nil"/>
          <w:bottom w:val="single" w:color="F2BA02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2BA02" w:themeColor="accent3" w:sz="8" w:space="0"/>
          <w:left w:val="nil"/>
          <w:bottom w:val="single" w:color="F2BA02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</w:style>
  <w:style w:type="table" w:styleId="41">
    <w:name w:val="Light Shading Accent 4"/>
    <w:basedOn w:val="35"/>
    <w:qFormat/>
    <w:uiPriority w:val="60"/>
    <w:rPr>
      <w:color w:val="588E32" w:themeColor="accent4" w:themeShade="BF"/>
    </w:rPr>
    <w:tblPr>
      <w:tblBorders>
        <w:top w:val="single" w:color="75BD42" w:themeColor="accent4" w:sz="8" w:space="0"/>
        <w:bottom w:val="single" w:color="75BD4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5BD42" w:themeColor="accent4" w:sz="8" w:space="0"/>
          <w:left w:val="nil"/>
          <w:bottom w:val="single" w:color="75BD4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5BD42" w:themeColor="accent4" w:sz="8" w:space="0"/>
          <w:left w:val="nil"/>
          <w:bottom w:val="single" w:color="75BD4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</w:style>
  <w:style w:type="table" w:styleId="42">
    <w:name w:val="Light Shading Accent 5"/>
    <w:basedOn w:val="35"/>
    <w:qFormat/>
    <w:uiPriority w:val="60"/>
    <w:rPr>
      <w:color w:val="249087" w:themeColor="accent5" w:themeShade="BF"/>
    </w:rPr>
    <w:tblPr>
      <w:tblBorders>
        <w:top w:val="single" w:color="30C0B4" w:themeColor="accent5" w:sz="8" w:space="0"/>
        <w:bottom w:val="single" w:color="30C0B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0C0B4" w:themeColor="accent5" w:sz="8" w:space="0"/>
          <w:left w:val="nil"/>
          <w:bottom w:val="single" w:color="30C0B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0C0B4" w:themeColor="accent5" w:sz="8" w:space="0"/>
          <w:left w:val="nil"/>
          <w:bottom w:val="single" w:color="30C0B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</w:style>
  <w:style w:type="table" w:styleId="43">
    <w:name w:val="Light Shading Accent 6"/>
    <w:basedOn w:val="35"/>
    <w:qFormat/>
    <w:uiPriority w:val="60"/>
    <w:rPr>
      <w:color w:val="C81D31" w:themeColor="accent6" w:themeShade="BF"/>
    </w:rPr>
    <w:tblPr>
      <w:tblBorders>
        <w:top w:val="single" w:color="E54C5E" w:themeColor="accent6" w:sz="8" w:space="0"/>
        <w:bottom w:val="single" w:color="E54C5E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54C5E" w:themeColor="accent6" w:sz="8" w:space="0"/>
          <w:left w:val="nil"/>
          <w:bottom w:val="single" w:color="E54C5E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54C5E" w:themeColor="accent6" w:sz="8" w:space="0"/>
          <w:left w:val="nil"/>
          <w:bottom w:val="single" w:color="E54C5E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</w:style>
  <w:style w:type="table" w:styleId="44">
    <w:name w:val="Light List"/>
    <w:basedOn w:val="35"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35"/>
    <w:qFormat/>
    <w:uiPriority w:val="61"/>
    <w:tblPr>
      <w:tblBorders>
        <w:top w:val="single" w:color="4874CB" w:themeColor="accent1" w:sz="8" w:space="0"/>
        <w:left w:val="single" w:color="4874CB" w:themeColor="accent1" w:sz="8" w:space="0"/>
        <w:bottom w:val="single" w:color="4874CB" w:themeColor="accent1" w:sz="8" w:space="0"/>
        <w:right w:val="single" w:color="4874CB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874CB" w:themeColor="accent1" w:sz="6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</w:tcPr>
    </w:tblStylePr>
    <w:tblStylePr w:type="band1Horz"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</w:tcPr>
    </w:tblStylePr>
  </w:style>
  <w:style w:type="table" w:styleId="46">
    <w:name w:val="Light List Accent 2"/>
    <w:basedOn w:val="35"/>
    <w:qFormat/>
    <w:uiPriority w:val="61"/>
    <w:tblPr>
      <w:tblBorders>
        <w:top w:val="single" w:color="EE822F" w:themeColor="accent2" w:sz="8" w:space="0"/>
        <w:left w:val="single" w:color="EE822F" w:themeColor="accent2" w:sz="8" w:space="0"/>
        <w:bottom w:val="single" w:color="EE822F" w:themeColor="accent2" w:sz="8" w:space="0"/>
        <w:right w:val="single" w:color="EE822F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E822F" w:themeColor="accent2" w:sz="6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</w:tcBorders>
      </w:tcPr>
    </w:tblStylePr>
    <w:tblStylePr w:type="band1Horz"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</w:tcBorders>
      </w:tcPr>
    </w:tblStylePr>
  </w:style>
  <w:style w:type="table" w:styleId="47">
    <w:name w:val="Light List Accent 3"/>
    <w:basedOn w:val="35"/>
    <w:qFormat/>
    <w:uiPriority w:val="61"/>
    <w:tblPr>
      <w:tblBorders>
        <w:top w:val="single" w:color="F2BA02" w:themeColor="accent3" w:sz="8" w:space="0"/>
        <w:left w:val="single" w:color="F2BA02" w:themeColor="accent3" w:sz="8" w:space="0"/>
        <w:bottom w:val="single" w:color="F2BA02" w:themeColor="accent3" w:sz="8" w:space="0"/>
        <w:right w:val="single" w:color="F2BA02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2BA02" w:themeColor="accent3" w:sz="6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</w:tcBorders>
      </w:tcPr>
    </w:tblStylePr>
    <w:tblStylePr w:type="band1Horz"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</w:tcBorders>
      </w:tcPr>
    </w:tblStylePr>
  </w:style>
  <w:style w:type="table" w:styleId="48">
    <w:name w:val="Light List Accent 4"/>
    <w:basedOn w:val="35"/>
    <w:qFormat/>
    <w:uiPriority w:val="61"/>
    <w:tblPr>
      <w:tblBorders>
        <w:top w:val="single" w:color="75BD42" w:themeColor="accent4" w:sz="8" w:space="0"/>
        <w:left w:val="single" w:color="75BD42" w:themeColor="accent4" w:sz="8" w:space="0"/>
        <w:bottom w:val="single" w:color="75BD42" w:themeColor="accent4" w:sz="8" w:space="0"/>
        <w:right w:val="single" w:color="75BD4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5BD42" w:themeColor="accent4" w:sz="6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</w:tcBorders>
      </w:tcPr>
    </w:tblStylePr>
    <w:tblStylePr w:type="band1Horz"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</w:tcBorders>
      </w:tcPr>
    </w:tblStylePr>
  </w:style>
  <w:style w:type="table" w:styleId="49">
    <w:name w:val="Light List Accent 5"/>
    <w:basedOn w:val="35"/>
    <w:qFormat/>
    <w:uiPriority w:val="61"/>
    <w:tblPr>
      <w:tblBorders>
        <w:top w:val="single" w:color="30C0B4" w:themeColor="accent5" w:sz="8" w:space="0"/>
        <w:left w:val="single" w:color="30C0B4" w:themeColor="accent5" w:sz="8" w:space="0"/>
        <w:bottom w:val="single" w:color="30C0B4" w:themeColor="accent5" w:sz="8" w:space="0"/>
        <w:right w:val="single" w:color="30C0B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0C0B4" w:themeColor="accent5" w:sz="6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</w:tcBorders>
      </w:tcPr>
    </w:tblStylePr>
    <w:tblStylePr w:type="band1Horz"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</w:tcBorders>
      </w:tcPr>
    </w:tblStylePr>
  </w:style>
  <w:style w:type="table" w:styleId="50">
    <w:name w:val="Light List Accent 6"/>
    <w:basedOn w:val="35"/>
    <w:qFormat/>
    <w:uiPriority w:val="61"/>
    <w:tblPr>
      <w:tblBorders>
        <w:top w:val="single" w:color="E54C5E" w:themeColor="accent6" w:sz="8" w:space="0"/>
        <w:left w:val="single" w:color="E54C5E" w:themeColor="accent6" w:sz="8" w:space="0"/>
        <w:bottom w:val="single" w:color="E54C5E" w:themeColor="accent6" w:sz="8" w:space="0"/>
        <w:right w:val="single" w:color="E54C5E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54C5E" w:themeColor="accent6" w:sz="6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</w:tcBorders>
      </w:tcPr>
    </w:tblStylePr>
    <w:tblStylePr w:type="band1Horz"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</w:tcBorders>
      </w:tcPr>
    </w:tblStylePr>
  </w:style>
  <w:style w:type="table" w:styleId="51">
    <w:name w:val="Light Grid"/>
    <w:basedOn w:val="35"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35"/>
    <w:qFormat/>
    <w:uiPriority w:val="62"/>
    <w:tblPr>
      <w:tblBorders>
        <w:top w:val="single" w:color="4874CB" w:themeColor="accent1" w:sz="8" w:space="0"/>
        <w:left w:val="single" w:color="4874CB" w:themeColor="accent1" w:sz="8" w:space="0"/>
        <w:bottom w:val="single" w:color="4874CB" w:themeColor="accent1" w:sz="8" w:space="0"/>
        <w:right w:val="single" w:color="4874CB" w:themeColor="accent1" w:sz="8" w:space="0"/>
        <w:insideH w:val="single" w:color="4874CB" w:themeColor="accent1" w:sz="8" w:space="0"/>
        <w:insideV w:val="single" w:color="4874CB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18" w:space="0"/>
          <w:right w:val="single" w:color="4874CB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874CB" w:themeColor="accent1" w:sz="6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</w:tcPr>
    </w:tblStylePr>
    <w:tblStylePr w:type="band1Vert"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  <w:shd w:val="clear" w:color="auto" w:fill="D1DCF2" w:themeFill="accent1" w:themeFillTint="3F"/>
      </w:tcPr>
    </w:tblStylePr>
    <w:tblStylePr w:type="band1Horz"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V w:val="single" w:sz="8" w:space="0"/>
        </w:tcBorders>
        <w:shd w:val="clear" w:color="auto" w:fill="D1DCF2" w:themeFill="accent1" w:themeFillTint="3F"/>
      </w:tcPr>
    </w:tblStylePr>
    <w:tblStylePr w:type="band2Horz"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35"/>
    <w:qFormat/>
    <w:uiPriority w:val="62"/>
    <w:tblPr>
      <w:tblBorders>
        <w:top w:val="single" w:color="EE822F" w:themeColor="accent2" w:sz="8" w:space="0"/>
        <w:left w:val="single" w:color="EE822F" w:themeColor="accent2" w:sz="8" w:space="0"/>
        <w:bottom w:val="single" w:color="EE822F" w:themeColor="accent2" w:sz="8" w:space="0"/>
        <w:right w:val="single" w:color="EE822F" w:themeColor="accent2" w:sz="8" w:space="0"/>
        <w:insideH w:val="single" w:color="EE822F" w:themeColor="accent2" w:sz="8" w:space="0"/>
        <w:insideV w:val="single" w:color="EE822F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18" w:space="0"/>
          <w:right w:val="single" w:color="EE822F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E822F" w:themeColor="accent2" w:sz="6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</w:tcBorders>
      </w:tcPr>
    </w:tblStylePr>
    <w:tblStylePr w:type="band1Vert"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</w:tcBorders>
        <w:shd w:val="clear" w:color="auto" w:fill="FAE0CB" w:themeFill="accent2" w:themeFillTint="3F"/>
      </w:tcPr>
    </w:tblStylePr>
    <w:tblStylePr w:type="band1Horz"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  <w:insideV w:val="single" w:sz="8" w:space="0"/>
        </w:tcBorders>
        <w:shd w:val="clear" w:color="auto" w:fill="FAE0CB" w:themeFill="accent2" w:themeFillTint="3F"/>
      </w:tcPr>
    </w:tblStylePr>
    <w:tblStylePr w:type="band2Horz"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35"/>
    <w:qFormat/>
    <w:uiPriority w:val="62"/>
    <w:tblPr>
      <w:tblBorders>
        <w:top w:val="single" w:color="F2BA02" w:themeColor="accent3" w:sz="8" w:space="0"/>
        <w:left w:val="single" w:color="F2BA02" w:themeColor="accent3" w:sz="8" w:space="0"/>
        <w:bottom w:val="single" w:color="F2BA02" w:themeColor="accent3" w:sz="8" w:space="0"/>
        <w:right w:val="single" w:color="F2BA02" w:themeColor="accent3" w:sz="8" w:space="0"/>
        <w:insideH w:val="single" w:color="F2BA02" w:themeColor="accent3" w:sz="8" w:space="0"/>
        <w:insideV w:val="single" w:color="F2BA02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18" w:space="0"/>
          <w:right w:val="single" w:color="F2BA02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2BA02" w:themeColor="accent3" w:sz="6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</w:tcBorders>
      </w:tcPr>
    </w:tblStylePr>
    <w:tblStylePr w:type="band1Vert"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</w:tcBorders>
        <w:shd w:val="clear" w:color="auto" w:fill="FEEFBD" w:themeFill="accent3" w:themeFillTint="3F"/>
      </w:tcPr>
    </w:tblStylePr>
    <w:tblStylePr w:type="band1Horz"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  <w:insideV w:val="single" w:sz="8" w:space="0"/>
        </w:tcBorders>
        <w:shd w:val="clear" w:color="auto" w:fill="FEEFBD" w:themeFill="accent3" w:themeFillTint="3F"/>
      </w:tcPr>
    </w:tblStylePr>
    <w:tblStylePr w:type="band2Horz"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35"/>
    <w:qFormat/>
    <w:uiPriority w:val="62"/>
    <w:tblPr>
      <w:tblBorders>
        <w:top w:val="single" w:color="75BD42" w:themeColor="accent4" w:sz="8" w:space="0"/>
        <w:left w:val="single" w:color="75BD42" w:themeColor="accent4" w:sz="8" w:space="0"/>
        <w:bottom w:val="single" w:color="75BD42" w:themeColor="accent4" w:sz="8" w:space="0"/>
        <w:right w:val="single" w:color="75BD42" w:themeColor="accent4" w:sz="8" w:space="0"/>
        <w:insideH w:val="single" w:color="75BD42" w:themeColor="accent4" w:sz="8" w:space="0"/>
        <w:insideV w:val="single" w:color="75BD4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18" w:space="0"/>
          <w:right w:val="single" w:color="75BD4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5BD42" w:themeColor="accent4" w:sz="6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</w:tcBorders>
      </w:tcPr>
    </w:tblStylePr>
    <w:tblStylePr w:type="band1Vert"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</w:tcBorders>
        <w:shd w:val="clear" w:color="auto" w:fill="DCEED0" w:themeFill="accent4" w:themeFillTint="3F"/>
      </w:tcPr>
    </w:tblStylePr>
    <w:tblStylePr w:type="band1Horz"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  <w:insideV w:val="single" w:sz="8" w:space="0"/>
        </w:tcBorders>
        <w:shd w:val="clear" w:color="auto" w:fill="DCEED0" w:themeFill="accent4" w:themeFillTint="3F"/>
      </w:tcPr>
    </w:tblStylePr>
    <w:tblStylePr w:type="band2Horz"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35"/>
    <w:qFormat/>
    <w:uiPriority w:val="62"/>
    <w:tblPr>
      <w:tblBorders>
        <w:top w:val="single" w:color="30C0B4" w:themeColor="accent5" w:sz="8" w:space="0"/>
        <w:left w:val="single" w:color="30C0B4" w:themeColor="accent5" w:sz="8" w:space="0"/>
        <w:bottom w:val="single" w:color="30C0B4" w:themeColor="accent5" w:sz="8" w:space="0"/>
        <w:right w:val="single" w:color="30C0B4" w:themeColor="accent5" w:sz="8" w:space="0"/>
        <w:insideH w:val="single" w:color="30C0B4" w:themeColor="accent5" w:sz="8" w:space="0"/>
        <w:insideV w:val="single" w:color="30C0B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18" w:space="0"/>
          <w:right w:val="single" w:color="30C0B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0C0B4" w:themeColor="accent5" w:sz="6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</w:tcBorders>
      </w:tcPr>
    </w:tblStylePr>
    <w:tblStylePr w:type="band1Vert"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</w:tcBorders>
        <w:shd w:val="clear" w:color="auto" w:fill="C9F1EE" w:themeFill="accent5" w:themeFillTint="3F"/>
      </w:tcPr>
    </w:tblStylePr>
    <w:tblStylePr w:type="band1Horz"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  <w:insideV w:val="single" w:sz="8" w:space="0"/>
        </w:tcBorders>
        <w:shd w:val="clear" w:color="auto" w:fill="C9F1EE" w:themeFill="accent5" w:themeFillTint="3F"/>
      </w:tcPr>
    </w:tblStylePr>
    <w:tblStylePr w:type="band2Horz"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35"/>
    <w:qFormat/>
    <w:uiPriority w:val="62"/>
    <w:tblPr>
      <w:tblBorders>
        <w:top w:val="single" w:color="E54C5E" w:themeColor="accent6" w:sz="8" w:space="0"/>
        <w:left w:val="single" w:color="E54C5E" w:themeColor="accent6" w:sz="8" w:space="0"/>
        <w:bottom w:val="single" w:color="E54C5E" w:themeColor="accent6" w:sz="8" w:space="0"/>
        <w:right w:val="single" w:color="E54C5E" w:themeColor="accent6" w:sz="8" w:space="0"/>
        <w:insideH w:val="single" w:color="E54C5E" w:themeColor="accent6" w:sz="8" w:space="0"/>
        <w:insideV w:val="single" w:color="E54C5E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18" w:space="0"/>
          <w:right w:val="single" w:color="E54C5E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54C5E" w:themeColor="accent6" w:sz="6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</w:tcBorders>
      </w:tcPr>
    </w:tblStylePr>
    <w:tblStylePr w:type="band1Vert"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</w:tcBorders>
        <w:shd w:val="clear" w:color="auto" w:fill="F8D2D7" w:themeFill="accent6" w:themeFillTint="3F"/>
      </w:tcPr>
    </w:tblStylePr>
    <w:tblStylePr w:type="band1Horz"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  <w:insideV w:val="single" w:sz="8" w:space="0"/>
        </w:tcBorders>
        <w:shd w:val="clear" w:color="auto" w:fill="F8D2D7" w:themeFill="accent6" w:themeFillTint="3F"/>
      </w:tcPr>
    </w:tblStylePr>
    <w:tblStylePr w:type="band2Horz"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35"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35"/>
    <w:qFormat/>
    <w:uiPriority w:val="63"/>
    <w:tblPr>
      <w:tblBorders>
        <w:top w:val="single" w:color="7596D8" w:themeColor="accent1" w:themeTint="BF" w:sz="8" w:space="0"/>
        <w:left w:val="single" w:color="7596D8" w:themeColor="accent1" w:themeTint="BF" w:sz="8" w:space="0"/>
        <w:bottom w:val="single" w:color="7596D8" w:themeColor="accent1" w:themeTint="BF" w:sz="8" w:space="0"/>
        <w:right w:val="single" w:color="7596D8" w:themeColor="accent1" w:themeTint="BF" w:sz="8" w:space="0"/>
        <w:insideH w:val="single" w:color="7596D8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596D8" w:themeColor="accent1" w:themeTint="BF" w:sz="8" w:space="0"/>
          <w:left w:val="single" w:color="7596D8" w:themeColor="accent1" w:themeTint="BF" w:sz="8" w:space="0"/>
          <w:bottom w:val="single" w:color="7596D8" w:themeColor="accent1" w:themeTint="BF" w:sz="8" w:space="0"/>
          <w:right w:val="single" w:color="7596D8" w:themeColor="accent1" w:themeTint="BF" w:sz="8" w:space="0"/>
          <w:insideH w:val="nil"/>
          <w:insideV w:val="nil"/>
        </w:tcBorders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596D8" w:themeColor="accent1" w:themeTint="BF" w:sz="6" w:space="0"/>
          <w:left w:val="single" w:color="7596D8" w:themeColor="accent1" w:themeTint="BF" w:sz="8" w:space="0"/>
          <w:bottom w:val="single" w:color="7596D8" w:themeColor="accent1" w:themeTint="BF" w:sz="8" w:space="0"/>
          <w:right w:val="single" w:color="7596D8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C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C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35"/>
    <w:qFormat/>
    <w:uiPriority w:val="63"/>
    <w:tblPr>
      <w:tblBorders>
        <w:top w:val="single" w:color="F2A163" w:themeColor="accent2" w:themeTint="BF" w:sz="8" w:space="0"/>
        <w:left w:val="single" w:color="F2A163" w:themeColor="accent2" w:themeTint="BF" w:sz="8" w:space="0"/>
        <w:bottom w:val="single" w:color="F2A163" w:themeColor="accent2" w:themeTint="BF" w:sz="8" w:space="0"/>
        <w:right w:val="single" w:color="F2A163" w:themeColor="accent2" w:themeTint="BF" w:sz="8" w:space="0"/>
        <w:insideH w:val="single" w:color="F2A163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2A163" w:themeColor="accent2" w:themeTint="BF" w:sz="8" w:space="0"/>
          <w:left w:val="single" w:color="F2A163" w:themeColor="accent2" w:themeTint="BF" w:sz="8" w:space="0"/>
          <w:bottom w:val="single" w:color="F2A163" w:themeColor="accent2" w:themeTint="BF" w:sz="8" w:space="0"/>
          <w:right w:val="single" w:color="F2A163" w:themeColor="accent2" w:themeTint="BF" w:sz="8" w:space="0"/>
          <w:insideH w:val="nil"/>
          <w:insideV w:val="nil"/>
        </w:tcBorders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2A163" w:themeColor="accent2" w:themeTint="BF" w:sz="6" w:space="0"/>
          <w:left w:val="single" w:color="F2A163" w:themeColor="accent2" w:themeTint="BF" w:sz="8" w:space="0"/>
          <w:bottom w:val="single" w:color="F2A163" w:themeColor="accent2" w:themeTint="BF" w:sz="8" w:space="0"/>
          <w:right w:val="single" w:color="F2A163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35"/>
    <w:qFormat/>
    <w:uiPriority w:val="63"/>
    <w:tblPr>
      <w:tblBorders>
        <w:top w:val="single" w:color="FDCF39" w:themeColor="accent3" w:themeTint="BF" w:sz="8" w:space="0"/>
        <w:left w:val="single" w:color="FDCF39" w:themeColor="accent3" w:themeTint="BF" w:sz="8" w:space="0"/>
        <w:bottom w:val="single" w:color="FDCF39" w:themeColor="accent3" w:themeTint="BF" w:sz="8" w:space="0"/>
        <w:right w:val="single" w:color="FDCF39" w:themeColor="accent3" w:themeTint="BF" w:sz="8" w:space="0"/>
        <w:insideH w:val="single" w:color="FDCF39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DCF39" w:themeColor="accent3" w:themeTint="BF" w:sz="8" w:space="0"/>
          <w:left w:val="single" w:color="FDCF39" w:themeColor="accent3" w:themeTint="BF" w:sz="8" w:space="0"/>
          <w:bottom w:val="single" w:color="FDCF39" w:themeColor="accent3" w:themeTint="BF" w:sz="8" w:space="0"/>
          <w:right w:val="single" w:color="FDCF39" w:themeColor="accent3" w:themeTint="BF" w:sz="8" w:space="0"/>
          <w:insideH w:val="nil"/>
          <w:insideV w:val="nil"/>
        </w:tcBorders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DCF39" w:themeColor="accent3" w:themeTint="BF" w:sz="6" w:space="0"/>
          <w:left w:val="single" w:color="FDCF39" w:themeColor="accent3" w:themeTint="BF" w:sz="8" w:space="0"/>
          <w:bottom w:val="single" w:color="FDCF39" w:themeColor="accent3" w:themeTint="BF" w:sz="8" w:space="0"/>
          <w:right w:val="single" w:color="FDCF39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F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35"/>
    <w:qFormat/>
    <w:uiPriority w:val="63"/>
    <w:tblPr>
      <w:tblBorders>
        <w:top w:val="single" w:color="97CD71" w:themeColor="accent4" w:themeTint="BF" w:sz="8" w:space="0"/>
        <w:left w:val="single" w:color="97CD71" w:themeColor="accent4" w:themeTint="BF" w:sz="8" w:space="0"/>
        <w:bottom w:val="single" w:color="97CD71" w:themeColor="accent4" w:themeTint="BF" w:sz="8" w:space="0"/>
        <w:right w:val="single" w:color="97CD71" w:themeColor="accent4" w:themeTint="BF" w:sz="8" w:space="0"/>
        <w:insideH w:val="single" w:color="97CD71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7CD71" w:themeColor="accent4" w:themeTint="BF" w:sz="8" w:space="0"/>
          <w:left w:val="single" w:color="97CD71" w:themeColor="accent4" w:themeTint="BF" w:sz="8" w:space="0"/>
          <w:bottom w:val="single" w:color="97CD71" w:themeColor="accent4" w:themeTint="BF" w:sz="8" w:space="0"/>
          <w:right w:val="single" w:color="97CD71" w:themeColor="accent4" w:themeTint="BF" w:sz="8" w:space="0"/>
          <w:insideH w:val="nil"/>
          <w:insideV w:val="nil"/>
        </w:tcBorders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7CD71" w:themeColor="accent4" w:themeTint="BF" w:sz="6" w:space="0"/>
          <w:left w:val="single" w:color="97CD71" w:themeColor="accent4" w:themeTint="BF" w:sz="8" w:space="0"/>
          <w:bottom w:val="single" w:color="97CD71" w:themeColor="accent4" w:themeTint="BF" w:sz="8" w:space="0"/>
          <w:right w:val="single" w:color="97CD71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35"/>
    <w:qFormat/>
    <w:uiPriority w:val="63"/>
    <w:tblPr>
      <w:tblBorders>
        <w:top w:val="single" w:color="5DD6CC" w:themeColor="accent5" w:themeTint="BF" w:sz="8" w:space="0"/>
        <w:left w:val="single" w:color="5DD6CC" w:themeColor="accent5" w:themeTint="BF" w:sz="8" w:space="0"/>
        <w:bottom w:val="single" w:color="5DD6CC" w:themeColor="accent5" w:themeTint="BF" w:sz="8" w:space="0"/>
        <w:right w:val="single" w:color="5DD6CC" w:themeColor="accent5" w:themeTint="BF" w:sz="8" w:space="0"/>
        <w:insideH w:val="single" w:color="5DD6CC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5DD6CC" w:themeColor="accent5" w:themeTint="BF" w:sz="8" w:space="0"/>
          <w:left w:val="single" w:color="5DD6CC" w:themeColor="accent5" w:themeTint="BF" w:sz="8" w:space="0"/>
          <w:bottom w:val="single" w:color="5DD6CC" w:themeColor="accent5" w:themeTint="BF" w:sz="8" w:space="0"/>
          <w:right w:val="single" w:color="5DD6CC" w:themeColor="accent5" w:themeTint="BF" w:sz="8" w:space="0"/>
          <w:insideH w:val="nil"/>
          <w:insideV w:val="nil"/>
        </w:tcBorders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DD6CC" w:themeColor="accent5" w:themeTint="BF" w:sz="6" w:space="0"/>
          <w:left w:val="single" w:color="5DD6CC" w:themeColor="accent5" w:themeTint="BF" w:sz="8" w:space="0"/>
          <w:bottom w:val="single" w:color="5DD6CC" w:themeColor="accent5" w:themeTint="BF" w:sz="8" w:space="0"/>
          <w:right w:val="single" w:color="5DD6CC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1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1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35"/>
    <w:qFormat/>
    <w:uiPriority w:val="63"/>
    <w:tblPr>
      <w:tblBorders>
        <w:top w:val="single" w:color="EB7886" w:themeColor="accent6" w:themeTint="BF" w:sz="8" w:space="0"/>
        <w:left w:val="single" w:color="EB7886" w:themeColor="accent6" w:themeTint="BF" w:sz="8" w:space="0"/>
        <w:bottom w:val="single" w:color="EB7886" w:themeColor="accent6" w:themeTint="BF" w:sz="8" w:space="0"/>
        <w:right w:val="single" w:color="EB7886" w:themeColor="accent6" w:themeTint="BF" w:sz="8" w:space="0"/>
        <w:insideH w:val="single" w:color="EB7886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EB7886" w:themeColor="accent6" w:themeTint="BF" w:sz="8" w:space="0"/>
          <w:left w:val="single" w:color="EB7886" w:themeColor="accent6" w:themeTint="BF" w:sz="8" w:space="0"/>
          <w:bottom w:val="single" w:color="EB7886" w:themeColor="accent6" w:themeTint="BF" w:sz="8" w:space="0"/>
          <w:right w:val="single" w:color="EB7886" w:themeColor="accent6" w:themeTint="BF" w:sz="8" w:space="0"/>
          <w:insideH w:val="nil"/>
          <w:insideV w:val="nil"/>
        </w:tcBorders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B7886" w:themeColor="accent6" w:themeTint="BF" w:sz="6" w:space="0"/>
          <w:left w:val="single" w:color="EB7886" w:themeColor="accent6" w:themeTint="BF" w:sz="8" w:space="0"/>
          <w:bottom w:val="single" w:color="EB7886" w:themeColor="accent6" w:themeTint="BF" w:sz="8" w:space="0"/>
          <w:right w:val="single" w:color="EB7886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2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35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35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874CB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4C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35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E822F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822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35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2BA02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BA0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35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5BD4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35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0C0B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C0B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35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54C5E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4C5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35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35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874CB" w:themeColor="accent1" w:sz="8" w:space="0"/>
        <w:bottom w:val="single" w:color="4874CB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874CB" w:themeColor="accen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4874CB" w:themeColor="accent1" w:sz="8" w:space="0"/>
          <w:bottom w:val="single" w:color="4874CB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874CB" w:themeColor="accent1" w:sz="8" w:space="0"/>
          <w:bottom w:val="single" w:color="4874CB" w:themeColor="accent1" w:sz="8" w:space="0"/>
        </w:tcBorders>
      </w:tcPr>
    </w:tblStylePr>
    <w:tblStylePr w:type="band1Vert">
      <w:tblPr/>
      <w:tcPr>
        <w:shd w:val="clear" w:color="auto" w:fill="D1DCF2" w:themeFill="accent1" w:themeFillTint="3F"/>
      </w:tcPr>
    </w:tblStylePr>
    <w:tblStylePr w:type="band1Horz">
      <w:tblPr/>
      <w:tcPr>
        <w:shd w:val="clear" w:color="auto" w:fill="D1DCF2" w:themeFill="accent1" w:themeFillTint="3F"/>
      </w:tcPr>
    </w:tblStylePr>
  </w:style>
  <w:style w:type="table" w:styleId="74">
    <w:name w:val="Medium List 1 Accent 2"/>
    <w:basedOn w:val="35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8" w:space="0"/>
        <w:bottom w:val="single" w:color="EE822F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E822F" w:themeColor="accent2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EE822F" w:themeColor="accent2" w:sz="8" w:space="0"/>
          <w:bottom w:val="single" w:color="EE822F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E822F" w:themeColor="accent2" w:sz="8" w:space="0"/>
          <w:bottom w:val="single" w:color="EE822F" w:themeColor="accent2" w:sz="8" w:space="0"/>
        </w:tcBorders>
      </w:tcPr>
    </w:tblStylePr>
    <w:tblStylePr w:type="band1Vert">
      <w:tblPr/>
      <w:tcPr>
        <w:shd w:val="clear" w:color="auto" w:fill="FAE0CB" w:themeFill="accent2" w:themeFillTint="3F"/>
      </w:tcPr>
    </w:tblStylePr>
    <w:tblStylePr w:type="band1Horz">
      <w:tblPr/>
      <w:tcPr>
        <w:shd w:val="clear" w:color="auto" w:fill="FAE0CB" w:themeFill="accent2" w:themeFillTint="3F"/>
      </w:tcPr>
    </w:tblStylePr>
  </w:style>
  <w:style w:type="table" w:styleId="75">
    <w:name w:val="Medium List 1 Accent 3"/>
    <w:basedOn w:val="35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2BA02" w:themeColor="accent3" w:sz="8" w:space="0"/>
        <w:bottom w:val="single" w:color="F2BA02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2BA02" w:themeColor="accent3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F2BA02" w:themeColor="accent3" w:sz="8" w:space="0"/>
          <w:bottom w:val="single" w:color="F2BA02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2BA02" w:themeColor="accent3" w:sz="8" w:space="0"/>
          <w:bottom w:val="single" w:color="F2BA02" w:themeColor="accent3" w:sz="8" w:space="0"/>
        </w:tcBorders>
      </w:tcPr>
    </w:tblStylePr>
    <w:tblStylePr w:type="band1Vert">
      <w:tblPr/>
      <w:tcPr>
        <w:shd w:val="clear" w:color="auto" w:fill="FEEFBD" w:themeFill="accent3" w:themeFillTint="3F"/>
      </w:tcPr>
    </w:tblStylePr>
    <w:tblStylePr w:type="band1Horz">
      <w:tblPr/>
      <w:tcPr>
        <w:shd w:val="clear" w:color="auto" w:fill="FEEFBD" w:themeFill="accent3" w:themeFillTint="3F"/>
      </w:tcPr>
    </w:tblStylePr>
  </w:style>
  <w:style w:type="table" w:styleId="76">
    <w:name w:val="Medium List 1 Accent 4"/>
    <w:basedOn w:val="35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5BD42" w:themeColor="accent4" w:sz="8" w:space="0"/>
        <w:bottom w:val="single" w:color="75BD4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5BD42" w:themeColor="accent4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75BD42" w:themeColor="accent4" w:sz="8" w:space="0"/>
          <w:bottom w:val="single" w:color="75BD4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5BD42" w:themeColor="accent4" w:sz="8" w:space="0"/>
          <w:bottom w:val="single" w:color="75BD42" w:themeColor="accent4" w:sz="8" w:space="0"/>
        </w:tcBorders>
      </w:tcPr>
    </w:tblStylePr>
    <w:tblStylePr w:type="band1Vert">
      <w:tblPr/>
      <w:tcPr>
        <w:shd w:val="clear" w:color="auto" w:fill="DCEED0" w:themeFill="accent4" w:themeFillTint="3F"/>
      </w:tcPr>
    </w:tblStylePr>
    <w:tblStylePr w:type="band1Horz">
      <w:tblPr/>
      <w:tcPr>
        <w:shd w:val="clear" w:color="auto" w:fill="DCEED0" w:themeFill="accent4" w:themeFillTint="3F"/>
      </w:tcPr>
    </w:tblStylePr>
  </w:style>
  <w:style w:type="table" w:styleId="77">
    <w:name w:val="Medium List 1 Accent 5"/>
    <w:basedOn w:val="35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30C0B4" w:themeColor="accent5" w:sz="8" w:space="0"/>
        <w:bottom w:val="single" w:color="30C0B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0C0B4" w:themeColor="accent5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30C0B4" w:themeColor="accent5" w:sz="8" w:space="0"/>
          <w:bottom w:val="single" w:color="30C0B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0C0B4" w:themeColor="accent5" w:sz="8" w:space="0"/>
          <w:bottom w:val="single" w:color="30C0B4" w:themeColor="accent5" w:sz="8" w:space="0"/>
        </w:tcBorders>
      </w:tcPr>
    </w:tblStylePr>
    <w:tblStylePr w:type="band1Vert">
      <w:tblPr/>
      <w:tcPr>
        <w:shd w:val="clear" w:color="auto" w:fill="C9F1EE" w:themeFill="accent5" w:themeFillTint="3F"/>
      </w:tcPr>
    </w:tblStylePr>
    <w:tblStylePr w:type="band1Horz">
      <w:tblPr/>
      <w:tcPr>
        <w:shd w:val="clear" w:color="auto" w:fill="C9F1EE" w:themeFill="accent5" w:themeFillTint="3F"/>
      </w:tcPr>
    </w:tblStylePr>
  </w:style>
  <w:style w:type="table" w:styleId="78">
    <w:name w:val="Medium List 1 Accent 6"/>
    <w:basedOn w:val="35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54C5E" w:themeColor="accent6" w:sz="8" w:space="0"/>
        <w:bottom w:val="single" w:color="E54C5E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54C5E" w:themeColor="accent6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E54C5E" w:themeColor="accent6" w:sz="8" w:space="0"/>
          <w:bottom w:val="single" w:color="E54C5E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54C5E" w:themeColor="accent6" w:sz="8" w:space="0"/>
          <w:bottom w:val="single" w:color="E54C5E" w:themeColor="accent6" w:sz="8" w:space="0"/>
        </w:tcBorders>
      </w:tcPr>
    </w:tblStylePr>
    <w:tblStylePr w:type="band1Vert">
      <w:tblPr/>
      <w:tcPr>
        <w:shd w:val="clear" w:color="auto" w:fill="F8D2D7" w:themeFill="accent6" w:themeFillTint="3F"/>
      </w:tcPr>
    </w:tblStylePr>
    <w:tblStylePr w:type="band1Horz">
      <w:tblPr/>
      <w:tcPr>
        <w:shd w:val="clear" w:color="auto" w:fill="F8D2D7" w:themeFill="accent6" w:themeFillTint="3F"/>
      </w:tcPr>
    </w:tblStylePr>
  </w:style>
  <w:style w:type="table" w:styleId="79">
    <w:name w:val="Medium List 2"/>
    <w:basedOn w:val="35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35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874CB" w:themeColor="accent1" w:sz="8" w:space="0"/>
        <w:left w:val="single" w:color="4874CB" w:themeColor="accent1" w:sz="8" w:space="0"/>
        <w:bottom w:val="single" w:color="4874CB" w:themeColor="accent1" w:sz="8" w:space="0"/>
        <w:right w:val="single" w:color="4874CB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874CB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874CB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874CB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874CB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C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35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8" w:space="0"/>
        <w:left w:val="single" w:color="EE822F" w:themeColor="accent2" w:sz="8" w:space="0"/>
        <w:bottom w:val="single" w:color="EE822F" w:themeColor="accent2" w:sz="8" w:space="0"/>
        <w:right w:val="single" w:color="EE822F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E822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E822F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E822F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E822F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35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2BA02" w:themeColor="accent3" w:sz="8" w:space="0"/>
        <w:left w:val="single" w:color="F2BA02" w:themeColor="accent3" w:sz="8" w:space="0"/>
        <w:bottom w:val="single" w:color="F2BA02" w:themeColor="accent3" w:sz="8" w:space="0"/>
        <w:right w:val="single" w:color="F2BA02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2BA02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2BA02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2BA02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2BA02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F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35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5BD42" w:themeColor="accent4" w:sz="8" w:space="0"/>
        <w:left w:val="single" w:color="75BD42" w:themeColor="accent4" w:sz="8" w:space="0"/>
        <w:bottom w:val="single" w:color="75BD42" w:themeColor="accent4" w:sz="8" w:space="0"/>
        <w:right w:val="single" w:color="75BD4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5BD4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75BD4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5BD4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5BD4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35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30C0B4" w:themeColor="accent5" w:sz="8" w:space="0"/>
        <w:left w:val="single" w:color="30C0B4" w:themeColor="accent5" w:sz="8" w:space="0"/>
        <w:bottom w:val="single" w:color="30C0B4" w:themeColor="accent5" w:sz="8" w:space="0"/>
        <w:right w:val="single" w:color="30C0B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0C0B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30C0B4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0C0B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0C0B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1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35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54C5E" w:themeColor="accent6" w:sz="8" w:space="0"/>
        <w:left w:val="single" w:color="E54C5E" w:themeColor="accent6" w:sz="8" w:space="0"/>
        <w:bottom w:val="single" w:color="E54C5E" w:themeColor="accent6" w:sz="8" w:space="0"/>
        <w:right w:val="single" w:color="E54C5E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54C5E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54C5E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54C5E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54C5E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2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35"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35"/>
    <w:qFormat/>
    <w:uiPriority w:val="67"/>
    <w:tblPr>
      <w:tblBorders>
        <w:top w:val="single" w:color="7596D8" w:themeColor="accent1" w:themeTint="BF" w:sz="8" w:space="0"/>
        <w:left w:val="single" w:color="7596D8" w:themeColor="accent1" w:themeTint="BF" w:sz="8" w:space="0"/>
        <w:bottom w:val="single" w:color="7596D8" w:themeColor="accent1" w:themeTint="BF" w:sz="8" w:space="0"/>
        <w:right w:val="single" w:color="7596D8" w:themeColor="accent1" w:themeTint="BF" w:sz="8" w:space="0"/>
        <w:insideH w:val="single" w:color="7596D8" w:themeColor="accent1" w:themeTint="BF" w:sz="8" w:space="0"/>
        <w:insideV w:val="single" w:color="7596D8" w:themeColor="accent1" w:themeTint="BF" w:sz="8" w:space="0"/>
      </w:tblBorders>
    </w:tblPr>
    <w:tcPr>
      <w:shd w:val="clear" w:color="auto" w:fill="D1DC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596D8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shd w:val="clear" w:color="auto" w:fill="A3B9E5" w:themeFill="accent1" w:themeFillTint="7F"/>
      </w:tcPr>
    </w:tblStylePr>
  </w:style>
  <w:style w:type="table" w:styleId="88">
    <w:name w:val="Medium Grid 1 Accent 2"/>
    <w:basedOn w:val="35"/>
    <w:qFormat/>
    <w:uiPriority w:val="67"/>
    <w:tblPr>
      <w:tblBorders>
        <w:top w:val="single" w:color="F2A163" w:themeColor="accent2" w:themeTint="BF" w:sz="8" w:space="0"/>
        <w:left w:val="single" w:color="F2A163" w:themeColor="accent2" w:themeTint="BF" w:sz="8" w:space="0"/>
        <w:bottom w:val="single" w:color="F2A163" w:themeColor="accent2" w:themeTint="BF" w:sz="8" w:space="0"/>
        <w:right w:val="single" w:color="F2A163" w:themeColor="accent2" w:themeTint="BF" w:sz="8" w:space="0"/>
        <w:insideH w:val="single" w:color="F2A163" w:themeColor="accent2" w:themeTint="BF" w:sz="8" w:space="0"/>
        <w:insideV w:val="single" w:color="F2A163" w:themeColor="accent2" w:themeTint="BF" w:sz="8" w:space="0"/>
      </w:tblBorders>
    </w:tblPr>
    <w:tcPr>
      <w:shd w:val="clear" w:color="auto" w:fill="FAE0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2A163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shd w:val="clear" w:color="auto" w:fill="F6C097" w:themeFill="accent2" w:themeFillTint="7F"/>
      </w:tcPr>
    </w:tblStylePr>
  </w:style>
  <w:style w:type="table" w:styleId="89">
    <w:name w:val="Medium Grid 1 Accent 3"/>
    <w:basedOn w:val="35"/>
    <w:qFormat/>
    <w:uiPriority w:val="67"/>
    <w:tblPr>
      <w:tblBorders>
        <w:top w:val="single" w:color="FDCF39" w:themeColor="accent3" w:themeTint="BF" w:sz="8" w:space="0"/>
        <w:left w:val="single" w:color="FDCF39" w:themeColor="accent3" w:themeTint="BF" w:sz="8" w:space="0"/>
        <w:bottom w:val="single" w:color="FDCF39" w:themeColor="accent3" w:themeTint="BF" w:sz="8" w:space="0"/>
        <w:right w:val="single" w:color="FDCF39" w:themeColor="accent3" w:themeTint="BF" w:sz="8" w:space="0"/>
        <w:insideH w:val="single" w:color="FDCF39" w:themeColor="accent3" w:themeTint="BF" w:sz="8" w:space="0"/>
        <w:insideV w:val="single" w:color="FDCF39" w:themeColor="accent3" w:themeTint="BF" w:sz="8" w:space="0"/>
      </w:tblBorders>
    </w:tblPr>
    <w:tcPr>
      <w:shd w:val="clear" w:color="auto" w:fill="FEEF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DCF39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7B" w:themeFill="accent3" w:themeFillTint="7F"/>
      </w:tcPr>
    </w:tblStylePr>
    <w:tblStylePr w:type="band1Horz">
      <w:tblPr/>
      <w:tcPr>
        <w:shd w:val="clear" w:color="auto" w:fill="FDDF7B" w:themeFill="accent3" w:themeFillTint="7F"/>
      </w:tcPr>
    </w:tblStylePr>
  </w:style>
  <w:style w:type="table" w:styleId="90">
    <w:name w:val="Medium Grid 1 Accent 4"/>
    <w:basedOn w:val="35"/>
    <w:qFormat/>
    <w:uiPriority w:val="67"/>
    <w:tblPr>
      <w:tblBorders>
        <w:top w:val="single" w:color="97CD71" w:themeColor="accent4" w:themeTint="BF" w:sz="8" w:space="0"/>
        <w:left w:val="single" w:color="97CD71" w:themeColor="accent4" w:themeTint="BF" w:sz="8" w:space="0"/>
        <w:bottom w:val="single" w:color="97CD71" w:themeColor="accent4" w:themeTint="BF" w:sz="8" w:space="0"/>
        <w:right w:val="single" w:color="97CD71" w:themeColor="accent4" w:themeTint="BF" w:sz="8" w:space="0"/>
        <w:insideH w:val="single" w:color="97CD71" w:themeColor="accent4" w:themeTint="BF" w:sz="8" w:space="0"/>
        <w:insideV w:val="single" w:color="97CD71" w:themeColor="accent4" w:themeTint="BF" w:sz="8" w:space="0"/>
      </w:tblBorders>
    </w:tblPr>
    <w:tcPr>
      <w:shd w:val="clear" w:color="auto" w:fill="DCEE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7CD71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shd w:val="clear" w:color="auto" w:fill="BADEA0" w:themeFill="accent4" w:themeFillTint="7F"/>
      </w:tcPr>
    </w:tblStylePr>
  </w:style>
  <w:style w:type="table" w:styleId="91">
    <w:name w:val="Medium Grid 1 Accent 5"/>
    <w:basedOn w:val="35"/>
    <w:qFormat/>
    <w:uiPriority w:val="67"/>
    <w:tblPr>
      <w:tblBorders>
        <w:top w:val="single" w:color="5DD6CC" w:themeColor="accent5" w:themeTint="BF" w:sz="8" w:space="0"/>
        <w:left w:val="single" w:color="5DD6CC" w:themeColor="accent5" w:themeTint="BF" w:sz="8" w:space="0"/>
        <w:bottom w:val="single" w:color="5DD6CC" w:themeColor="accent5" w:themeTint="BF" w:sz="8" w:space="0"/>
        <w:right w:val="single" w:color="5DD6CC" w:themeColor="accent5" w:themeTint="BF" w:sz="8" w:space="0"/>
        <w:insideH w:val="single" w:color="5DD6CC" w:themeColor="accent5" w:themeTint="BF" w:sz="8" w:space="0"/>
        <w:insideV w:val="single" w:color="5DD6CC" w:themeColor="accent5" w:themeTint="BF" w:sz="8" w:space="0"/>
      </w:tblBorders>
    </w:tblPr>
    <w:tcPr>
      <w:shd w:val="clear" w:color="auto" w:fill="C9F1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5DD6CC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shd w:val="clear" w:color="auto" w:fill="93E4DD" w:themeFill="accent5" w:themeFillTint="7F"/>
      </w:tcPr>
    </w:tblStylePr>
  </w:style>
  <w:style w:type="table" w:styleId="92">
    <w:name w:val="Medium Grid 1 Accent 6"/>
    <w:basedOn w:val="35"/>
    <w:qFormat/>
    <w:uiPriority w:val="67"/>
    <w:tblPr>
      <w:tblBorders>
        <w:top w:val="single" w:color="EB7886" w:themeColor="accent6" w:themeTint="BF" w:sz="8" w:space="0"/>
        <w:left w:val="single" w:color="EB7886" w:themeColor="accent6" w:themeTint="BF" w:sz="8" w:space="0"/>
        <w:bottom w:val="single" w:color="EB7886" w:themeColor="accent6" w:themeTint="BF" w:sz="8" w:space="0"/>
        <w:right w:val="single" w:color="EB7886" w:themeColor="accent6" w:themeTint="BF" w:sz="8" w:space="0"/>
        <w:insideH w:val="single" w:color="EB7886" w:themeColor="accent6" w:themeTint="BF" w:sz="8" w:space="0"/>
        <w:insideV w:val="single" w:color="EB7886" w:themeColor="accent6" w:themeTint="BF" w:sz="8" w:space="0"/>
      </w:tblBorders>
    </w:tblPr>
    <w:tcPr>
      <w:shd w:val="clear" w:color="auto" w:fill="F8D2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B7886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shd w:val="clear" w:color="auto" w:fill="F2A5AE" w:themeFill="accent6" w:themeFillTint="7F"/>
      </w:tcPr>
    </w:tblStylePr>
  </w:style>
  <w:style w:type="table" w:styleId="93">
    <w:name w:val="Medium Grid 2"/>
    <w:basedOn w:val="35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35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874CB" w:themeColor="accent1" w:sz="8" w:space="0"/>
        <w:left w:val="single" w:color="4874CB" w:themeColor="accent1" w:sz="8" w:space="0"/>
        <w:bottom w:val="single" w:color="4874CB" w:themeColor="accent1" w:sz="8" w:space="0"/>
        <w:right w:val="single" w:color="4874CB" w:themeColor="accent1" w:sz="8" w:space="0"/>
        <w:insideH w:val="single" w:color="4874CB" w:themeColor="accent1" w:sz="8" w:space="0"/>
        <w:insideV w:val="single" w:color="4874CB" w:themeColor="accent1" w:sz="8" w:space="0"/>
      </w:tblBorders>
    </w:tblPr>
    <w:tcPr>
      <w:shd w:val="clear" w:color="auto" w:fill="D1DCF2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1F9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3F4" w:themeFill="accent1" w:themeFillTint="33"/>
      </w:tc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3B9E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35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8" w:space="0"/>
        <w:left w:val="single" w:color="EE822F" w:themeColor="accent2" w:sz="8" w:space="0"/>
        <w:bottom w:val="single" w:color="EE822F" w:themeColor="accent2" w:sz="8" w:space="0"/>
        <w:right w:val="single" w:color="EE822F" w:themeColor="accent2" w:sz="8" w:space="0"/>
        <w:insideH w:val="single" w:color="EE822F" w:themeColor="accent2" w:sz="8" w:space="0"/>
        <w:insideV w:val="single" w:color="EE822F" w:themeColor="accent2" w:sz="8" w:space="0"/>
      </w:tblBorders>
    </w:tblPr>
    <w:tcPr>
      <w:shd w:val="clear" w:color="auto" w:fill="FAE0CB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5D5" w:themeFill="accent2" w:themeFillTint="33"/>
      </w:tc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6C09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35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2BA02" w:themeColor="accent3" w:sz="8" w:space="0"/>
        <w:left w:val="single" w:color="F2BA02" w:themeColor="accent3" w:sz="8" w:space="0"/>
        <w:bottom w:val="single" w:color="F2BA02" w:themeColor="accent3" w:sz="8" w:space="0"/>
        <w:right w:val="single" w:color="F2BA02" w:themeColor="accent3" w:sz="8" w:space="0"/>
        <w:insideH w:val="single" w:color="F2BA02" w:themeColor="accent3" w:sz="8" w:space="0"/>
        <w:insideV w:val="single" w:color="F2BA02" w:themeColor="accent3" w:sz="8" w:space="0"/>
      </w:tblBorders>
    </w:tblPr>
    <w:tcPr>
      <w:shd w:val="clear" w:color="auto" w:fill="FEEFBD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8E5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A" w:themeFill="accent3" w:themeFillTint="33"/>
      </w:tcPr>
    </w:tblStylePr>
    <w:tblStylePr w:type="band1Vert">
      <w:tblPr/>
      <w:tcPr>
        <w:shd w:val="clear" w:color="auto" w:fill="FDDF7B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DDF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35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5BD42" w:themeColor="accent4" w:sz="8" w:space="0"/>
        <w:left w:val="single" w:color="75BD42" w:themeColor="accent4" w:sz="8" w:space="0"/>
        <w:bottom w:val="single" w:color="75BD42" w:themeColor="accent4" w:sz="8" w:space="0"/>
        <w:right w:val="single" w:color="75BD42" w:themeColor="accent4" w:sz="8" w:space="0"/>
        <w:insideH w:val="single" w:color="75BD42" w:themeColor="accent4" w:sz="8" w:space="0"/>
        <w:insideV w:val="single" w:color="75BD42" w:themeColor="accent4" w:sz="8" w:space="0"/>
      </w:tblBorders>
    </w:tblPr>
    <w:tcPr>
      <w:shd w:val="clear" w:color="auto" w:fill="DCEED0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1F8EC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D9" w:themeFill="accent4" w:themeFillTint="33"/>
      </w:tc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ADEA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35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30C0B4" w:themeColor="accent5" w:sz="8" w:space="0"/>
        <w:left w:val="single" w:color="30C0B4" w:themeColor="accent5" w:sz="8" w:space="0"/>
        <w:bottom w:val="single" w:color="30C0B4" w:themeColor="accent5" w:sz="8" w:space="0"/>
        <w:right w:val="single" w:color="30C0B4" w:themeColor="accent5" w:sz="8" w:space="0"/>
        <w:insideH w:val="single" w:color="30C0B4" w:themeColor="accent5" w:sz="8" w:space="0"/>
        <w:insideV w:val="single" w:color="30C0B4" w:themeColor="accent5" w:sz="8" w:space="0"/>
      </w:tblBorders>
    </w:tblPr>
    <w:tcPr>
      <w:shd w:val="clear" w:color="auto" w:fill="C9F1EE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9F9F8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F1" w:themeFill="accent5" w:themeFillTint="33"/>
      </w:tc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93E4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35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54C5E" w:themeColor="accent6" w:sz="8" w:space="0"/>
        <w:left w:val="single" w:color="E54C5E" w:themeColor="accent6" w:sz="8" w:space="0"/>
        <w:bottom w:val="single" w:color="E54C5E" w:themeColor="accent6" w:sz="8" w:space="0"/>
        <w:right w:val="single" w:color="E54C5E" w:themeColor="accent6" w:sz="8" w:space="0"/>
        <w:insideH w:val="single" w:color="E54C5E" w:themeColor="accent6" w:sz="8" w:space="0"/>
        <w:insideV w:val="single" w:color="E54C5E" w:themeColor="accent6" w:sz="8" w:space="0"/>
      </w:tblBorders>
    </w:tblPr>
    <w:tcPr>
      <w:shd w:val="clear" w:color="auto" w:fill="F8D2D7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CEDEF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DE" w:themeFill="accent6" w:themeFillTint="33"/>
      </w:tc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2A5A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35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35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1DCF2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874CB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874CB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874CB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874CB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3B9E5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3B9E5" w:themeFill="accent1" w:themeFillTint="7F"/>
      </w:tcPr>
    </w:tblStylePr>
  </w:style>
  <w:style w:type="table" w:styleId="102">
    <w:name w:val="Medium Grid 3 Accent 2"/>
    <w:basedOn w:val="35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E0CB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E822F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E822F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E822F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E822F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C097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6C097" w:themeFill="accent2" w:themeFillTint="7F"/>
      </w:tcPr>
    </w:tblStylePr>
  </w:style>
  <w:style w:type="table" w:styleId="103">
    <w:name w:val="Medium Grid 3 Accent 3"/>
    <w:basedOn w:val="35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EEFBD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2BA02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2BA02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2BA02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2BA02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DDF7B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DDF7B" w:themeFill="accent3" w:themeFillTint="7F"/>
      </w:tcPr>
    </w:tblStylePr>
  </w:style>
  <w:style w:type="table" w:styleId="104">
    <w:name w:val="Medium Grid 3 Accent 4"/>
    <w:basedOn w:val="35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CEED0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5BD4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5BD4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5BD4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5BD4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ADEA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ADEA0" w:themeFill="accent4" w:themeFillTint="7F"/>
      </w:tcPr>
    </w:tblStylePr>
  </w:style>
  <w:style w:type="table" w:styleId="105">
    <w:name w:val="Medium Grid 3 Accent 5"/>
    <w:basedOn w:val="35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9F1EE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30C0B4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30C0B4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0C0B4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0C0B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3E4DD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93E4DD" w:themeFill="accent5" w:themeFillTint="7F"/>
      </w:tcPr>
    </w:tblStylePr>
  </w:style>
  <w:style w:type="table" w:styleId="106">
    <w:name w:val="Medium Grid 3 Accent 6"/>
    <w:basedOn w:val="35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8D2D7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54C5E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54C5E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54C5E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54C5E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2A5AE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2A5AE" w:themeFill="accent6" w:themeFillTint="7F"/>
      </w:tcPr>
    </w:tblStylePr>
  </w:style>
  <w:style w:type="table" w:styleId="107">
    <w:name w:val="Dark List"/>
    <w:basedOn w:val="35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35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874C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E37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D54A0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D54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4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4A0" w:themeFill="accent1" w:themeFillShade="BF"/>
      </w:tcPr>
    </w:tblStylePr>
  </w:style>
  <w:style w:type="table" w:styleId="109">
    <w:name w:val="Dark List Accent 2"/>
    <w:basedOn w:val="35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E822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33F0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55E10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</w:style>
  <w:style w:type="table" w:styleId="110">
    <w:name w:val="Dark List Accent 3"/>
    <w:basedOn w:val="35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2BA0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85C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58B01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58B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01" w:themeFill="accent3" w:themeFillShade="BF"/>
      </w:tcPr>
    </w:tblStylePr>
  </w:style>
  <w:style w:type="table" w:styleId="111">
    <w:name w:val="Dark List Accent 4"/>
    <w:basedOn w:val="35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75BD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A5E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78D31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</w:style>
  <w:style w:type="table" w:styleId="112">
    <w:name w:val="Dark List Accent 5"/>
    <w:basedOn w:val="35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30C0B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75F5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38F86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38F8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F8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F86" w:themeFill="accent5" w:themeFillShade="BF"/>
      </w:tcPr>
    </w:tblStylePr>
  </w:style>
  <w:style w:type="table" w:styleId="113">
    <w:name w:val="Dark List Accent 6"/>
    <w:basedOn w:val="35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54C5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413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71C31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71C3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3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31" w:themeFill="accent6" w:themeFillShade="BF"/>
      </w:tcPr>
    </w:tblStylePr>
  </w:style>
  <w:style w:type="table" w:styleId="114">
    <w:name w:val="Colorful Shading"/>
    <w:basedOn w:val="35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E822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35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2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E822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44380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44380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380" w:themeFill="accent1" w:themeFillShade="99"/>
      </w:tcPr>
    </w:tblStylePr>
    <w:tblStylePr w:type="band1Vert">
      <w:tblPr/>
      <w:tcPr>
        <w:shd w:val="clear" w:color="auto" w:fill="B5C7EA" w:themeFill="accent1" w:themeFillTint="66"/>
      </w:tcPr>
    </w:tblStylePr>
    <w:tblStylePr w:type="band1Horz">
      <w:tblPr/>
      <w:tcPr>
        <w:shd w:val="clear" w:color="auto" w:fill="A3B9E5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35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24" w:space="0"/>
        <w:left w:val="single" w:color="EE822F" w:themeColor="accent2" w:sz="4" w:space="0"/>
        <w:bottom w:val="single" w:color="EE822F" w:themeColor="accent2" w:sz="4" w:space="0"/>
        <w:right w:val="single" w:color="EE822F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E822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E4B0C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E4B0C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B0C" w:themeFill="accent2" w:themeFillShade="99"/>
      </w:tcPr>
    </w:tblStylePr>
    <w:tblStylePr w:type="band1Vert">
      <w:tblPr/>
      <w:tcPr>
        <w:shd w:val="clear" w:color="auto" w:fill="F8CCAB" w:themeFill="accent2" w:themeFillTint="66"/>
      </w:tcPr>
    </w:tblStylePr>
    <w:tblStylePr w:type="band1Horz">
      <w:tblPr/>
      <w:tcPr>
        <w:shd w:val="clear" w:color="auto" w:fill="F6C097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35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5BD42" w:themeColor="accent4" w:sz="24" w:space="0"/>
        <w:left w:val="single" w:color="F2BA02" w:themeColor="accent3" w:sz="4" w:space="0"/>
        <w:bottom w:val="single" w:color="F2BA02" w:themeColor="accent3" w:sz="4" w:space="0"/>
        <w:right w:val="single" w:color="F2BA02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8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5BD4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16F01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16F01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6F01" w:themeFill="accent3" w:themeFillShade="99"/>
      </w:tcPr>
    </w:tblStylePr>
    <w:tblStylePr w:type="band1Vert">
      <w:tblPr/>
      <w:tcPr>
        <w:shd w:val="clear" w:color="auto" w:fill="FEE595" w:themeFill="accent3" w:themeFillTint="66"/>
      </w:tcPr>
    </w:tblStylePr>
    <w:tblStylePr w:type="band1Horz">
      <w:tblPr/>
      <w:tcPr>
        <w:shd w:val="clear" w:color="auto" w:fill="FDDF7B" w:themeFill="accent3" w:themeFillTint="7F"/>
      </w:tcPr>
    </w:tblStylePr>
  </w:style>
  <w:style w:type="table" w:styleId="118">
    <w:name w:val="Colorful Shading Accent 4"/>
    <w:basedOn w:val="35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2BA02" w:themeColor="accent3" w:sz="24" w:space="0"/>
        <w:left w:val="single" w:color="75BD42" w:themeColor="accent4" w:sz="4" w:space="0"/>
        <w:bottom w:val="single" w:color="75BD42" w:themeColor="accent4" w:sz="4" w:space="0"/>
        <w:right w:val="single" w:color="75BD4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1F8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2BA02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67127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67127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27" w:themeFill="accent4" w:themeFillShade="99"/>
      </w:tcPr>
    </w:tblStylePr>
    <w:tblStylePr w:type="band1Vert">
      <w:tblPr/>
      <w:tcPr>
        <w:shd w:val="clear" w:color="auto" w:fill="C7E4B3" w:themeFill="accent4" w:themeFillTint="66"/>
      </w:tcPr>
    </w:tblStylePr>
    <w:tblStylePr w:type="band1Horz">
      <w:tblPr/>
      <w:tcPr>
        <w:shd w:val="clear" w:color="auto" w:fill="BADEA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35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54C5E" w:themeColor="accent6" w:sz="24" w:space="0"/>
        <w:left w:val="single" w:color="30C0B4" w:themeColor="accent5" w:sz="4" w:space="0"/>
        <w:bottom w:val="single" w:color="30C0B4" w:themeColor="accent5" w:sz="4" w:space="0"/>
        <w:right w:val="single" w:color="30C0B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9F9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54C5E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1C736B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1C736B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736B" w:themeFill="accent5" w:themeFillShade="99"/>
      </w:tcPr>
    </w:tblStylePr>
    <w:tblStylePr w:type="band1Vert">
      <w:tblPr/>
      <w:tcPr>
        <w:shd w:val="clear" w:color="auto" w:fill="A8E9E3" w:themeFill="accent5" w:themeFillTint="66"/>
      </w:tcPr>
    </w:tblStylePr>
    <w:tblStylePr w:type="band1Horz">
      <w:tblPr/>
      <w:tcPr>
        <w:shd w:val="clear" w:color="auto" w:fill="93E4DD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35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30C0B4" w:themeColor="accent5" w:sz="24" w:space="0"/>
        <w:left w:val="single" w:color="E54C5E" w:themeColor="accent6" w:sz="4" w:space="0"/>
        <w:bottom w:val="single" w:color="E54C5E" w:themeColor="accent6" w:sz="4" w:space="0"/>
        <w:right w:val="single" w:color="E54C5E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ED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30C0B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F172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F172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1727" w:themeFill="accent6" w:themeFillShade="99"/>
      </w:tcPr>
    </w:tblStylePr>
    <w:tblStylePr w:type="band1Vert">
      <w:tblPr/>
      <w:tcPr>
        <w:shd w:val="clear" w:color="auto" w:fill="F4B7BE" w:themeFill="accent6" w:themeFillTint="66"/>
      </w:tcPr>
    </w:tblStylePr>
    <w:tblStylePr w:type="band1Horz">
      <w:tblPr/>
      <w:tcPr>
        <w:shd w:val="clear" w:color="auto" w:fill="F2A5AE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35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511" w:themeFill="accent2" w:themeFillShade="CC"/>
      </w:tcPr>
    </w:tblStylePr>
    <w:tblStylePr w:type="lastRow">
      <w:rPr>
        <w:b/>
        <w:bCs/>
        <w:color w:val="D3651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35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1F9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511" w:themeFill="accent2" w:themeFillShade="CC"/>
      </w:tcPr>
    </w:tblStylePr>
    <w:tblStylePr w:type="lastRow">
      <w:rPr>
        <w:b/>
        <w:bCs/>
        <w:color w:val="D3651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styleId="123">
    <w:name w:val="Colorful List Accent 2"/>
    <w:basedOn w:val="35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511" w:themeFill="accent2" w:themeFillShade="CC"/>
      </w:tcPr>
    </w:tblStylePr>
    <w:tblStylePr w:type="lastRow">
      <w:rPr>
        <w:b/>
        <w:bCs/>
        <w:color w:val="D3651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B" w:themeFill="accent2" w:themeFillTint="3F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styleId="124">
    <w:name w:val="Colorful List Accent 3"/>
    <w:basedOn w:val="35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8E5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5D9734" w:themeFill="accent4" w:themeFillShade="CC"/>
      </w:tcPr>
    </w:tblStylePr>
    <w:tblStylePr w:type="lastRow">
      <w:rPr>
        <w:b/>
        <w:bCs/>
        <w:color w:val="5E9735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styleId="125">
    <w:name w:val="Colorful List Accent 4"/>
    <w:basedOn w:val="35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1F8EC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C19401" w:themeFill="accent3" w:themeFillShade="CC"/>
      </w:tcPr>
    </w:tblStylePr>
    <w:tblStylePr w:type="lastRow">
      <w:rPr>
        <w:b/>
        <w:bCs/>
        <w:color w:val="C29502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styleId="126">
    <w:name w:val="Colorful List Accent 5"/>
    <w:basedOn w:val="35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9F9F8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51E34" w:themeFill="accent6" w:themeFillShade="CC"/>
      </w:tcPr>
    </w:tblStylePr>
    <w:tblStylePr w:type="lastRow">
      <w:rPr>
        <w:b/>
        <w:bCs/>
        <w:color w:val="D51F34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styleId="127">
    <w:name w:val="Colorful List Accent 6"/>
    <w:basedOn w:val="35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CEDEF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26998F" w:themeFill="accent5" w:themeFillShade="CC"/>
      </w:tcPr>
    </w:tblStylePr>
    <w:tblStylePr w:type="lastRow">
      <w:rPr>
        <w:b/>
        <w:bCs/>
        <w:color w:val="269A90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styleId="128">
    <w:name w:val="Colorful Grid"/>
    <w:basedOn w:val="35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35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3F4" w:themeFill="accent1" w:themeFillTint="33"/>
    </w:tcPr>
    <w:tblStylePr w:type="firstRow">
      <w:rPr>
        <w:b/>
        <w:bCs/>
      </w:rPr>
      <w:tblPr/>
      <w:tcPr>
        <w:shd w:val="clear" w:color="auto" w:fill="B5C7EA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5C7EA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D54A0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D54A0" w:themeFill="accent1" w:themeFillShade="BF"/>
      </w:tc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shd w:val="clear" w:color="auto" w:fill="A3B9E5" w:themeFill="accent1" w:themeFillTint="7F"/>
      </w:tcPr>
    </w:tblStylePr>
  </w:style>
  <w:style w:type="table" w:styleId="130">
    <w:name w:val="Colorful Grid Accent 2"/>
    <w:basedOn w:val="35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BE5D5" w:themeFill="accent2" w:themeFillTint="33"/>
    </w:tcPr>
    <w:tblStylePr w:type="firstRow">
      <w:rPr>
        <w:b/>
        <w:bCs/>
      </w:rPr>
      <w:tblPr/>
      <w:tcPr>
        <w:shd w:val="clear" w:color="auto" w:fill="F8CCAB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CCAB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E10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E10" w:themeFill="accent2" w:themeFillShade="BF"/>
      </w:tc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shd w:val="clear" w:color="auto" w:fill="F6C097" w:themeFill="accent2" w:themeFillTint="7F"/>
      </w:tcPr>
    </w:tblStylePr>
  </w:style>
  <w:style w:type="table" w:styleId="131">
    <w:name w:val="Colorful Grid Accent 3"/>
    <w:basedOn w:val="35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EF2CA" w:themeFill="accent3" w:themeFillTint="33"/>
    </w:tcPr>
    <w:tblStylePr w:type="firstRow">
      <w:rPr>
        <w:b/>
        <w:bCs/>
      </w:rPr>
      <w:tblPr/>
      <w:tcPr>
        <w:shd w:val="clear" w:color="auto" w:fill="FEE595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E595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58B01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58B01" w:themeFill="accent3" w:themeFillShade="BF"/>
      </w:tcPr>
    </w:tblStylePr>
    <w:tblStylePr w:type="band1Vert">
      <w:tblPr/>
      <w:tcPr>
        <w:shd w:val="clear" w:color="auto" w:fill="FDDF7B" w:themeFill="accent3" w:themeFillTint="7F"/>
      </w:tcPr>
    </w:tblStylePr>
    <w:tblStylePr w:type="band1Horz">
      <w:tblPr/>
      <w:tcPr>
        <w:shd w:val="clear" w:color="auto" w:fill="FDDF7B" w:themeFill="accent3" w:themeFillTint="7F"/>
      </w:tcPr>
    </w:tblStylePr>
  </w:style>
  <w:style w:type="table" w:styleId="132">
    <w:name w:val="Colorful Grid Accent 4"/>
    <w:basedOn w:val="35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3F1D9" w:themeFill="accent4" w:themeFillTint="33"/>
    </w:tcPr>
    <w:tblStylePr w:type="firstRow">
      <w:rPr>
        <w:b/>
        <w:bCs/>
      </w:rPr>
      <w:tblPr/>
      <w:tcPr>
        <w:shd w:val="clear" w:color="auto" w:fill="C7E4B3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7E4B3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78D31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78D31" w:themeFill="accent4" w:themeFillShade="BF"/>
      </w:tc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shd w:val="clear" w:color="auto" w:fill="BADEA0" w:themeFill="accent4" w:themeFillTint="7F"/>
      </w:tcPr>
    </w:tblStylePr>
  </w:style>
  <w:style w:type="table" w:styleId="133">
    <w:name w:val="Colorful Grid Accent 5"/>
    <w:basedOn w:val="35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3F4F1" w:themeFill="accent5" w:themeFillTint="33"/>
    </w:tcPr>
    <w:tblStylePr w:type="firstRow">
      <w:rPr>
        <w:b/>
        <w:bCs/>
      </w:rPr>
      <w:tblPr/>
      <w:tcPr>
        <w:shd w:val="clear" w:color="auto" w:fill="A8E9E3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A8E9E3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38F86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38F86" w:themeFill="accent5" w:themeFillShade="BF"/>
      </w:tc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shd w:val="clear" w:color="auto" w:fill="93E4DD" w:themeFill="accent5" w:themeFillTint="7F"/>
      </w:tcPr>
    </w:tblStylePr>
  </w:style>
  <w:style w:type="table" w:styleId="134">
    <w:name w:val="Colorful Grid Accent 6"/>
    <w:basedOn w:val="35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9DBDE" w:themeFill="accent6" w:themeFillTint="33"/>
    </w:tcPr>
    <w:tblStylePr w:type="firstRow">
      <w:rPr>
        <w:b/>
        <w:bCs/>
      </w:rPr>
      <w:tblPr/>
      <w:tcPr>
        <w:shd w:val="clear" w:color="auto" w:fill="F4B7BE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4B7BE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71C31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71C31" w:themeFill="accent6" w:themeFillShade="BF"/>
      </w:tc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shd w:val="clear" w:color="auto" w:fill="F2A5AE" w:themeFill="accent6" w:themeFillTint="7F"/>
      </w:tcPr>
    </w:tblStylePr>
  </w:style>
  <w:style w:type="character" w:styleId="136">
    <w:name w:val="Strong"/>
    <w:basedOn w:val="135"/>
    <w:qFormat/>
    <w:uiPriority w:val="22"/>
    <w:rPr>
      <w:b/>
      <w:bCs/>
    </w:rPr>
  </w:style>
  <w:style w:type="character" w:styleId="137">
    <w:name w:val="Emphasis"/>
    <w:basedOn w:val="135"/>
    <w:qFormat/>
    <w:uiPriority w:val="20"/>
    <w:rPr>
      <w:i/>
      <w:iCs/>
    </w:rPr>
  </w:style>
  <w:style w:type="character" w:styleId="138">
    <w:name w:val="Hyperlink"/>
    <w:basedOn w:val="135"/>
    <w:semiHidden/>
    <w:unhideWhenUsed/>
    <w:qFormat/>
    <w:uiPriority w:val="99"/>
    <w:rPr>
      <w:color w:val="0000FF"/>
      <w:u w:val="single"/>
    </w:rPr>
  </w:style>
  <w:style w:type="character" w:customStyle="1" w:styleId="139">
    <w:name w:val="页眉 字符"/>
    <w:basedOn w:val="135"/>
    <w:link w:val="27"/>
    <w:qFormat/>
    <w:uiPriority w:val="99"/>
  </w:style>
  <w:style w:type="character" w:customStyle="1" w:styleId="140">
    <w:name w:val="页脚 字符"/>
    <w:basedOn w:val="135"/>
    <w:link w:val="26"/>
    <w:qFormat/>
    <w:uiPriority w:val="99"/>
  </w:style>
  <w:style w:type="paragraph" w:styleId="141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42">
    <w:name w:val="标题 1 字符"/>
    <w:basedOn w:val="135"/>
    <w:link w:val="4"/>
    <w:qFormat/>
    <w:uiPriority w:val="9"/>
    <w:rPr>
      <w:rFonts w:asciiTheme="majorHAnsi" w:hAnsiTheme="majorHAnsi" w:eastAsiaTheme="majorEastAsia" w:cstheme="majorBidi"/>
      <w:b/>
      <w:bCs/>
      <w:color w:val="2E54A1" w:themeColor="accent1" w:themeShade="BF"/>
      <w:sz w:val="28"/>
      <w:szCs w:val="28"/>
    </w:rPr>
  </w:style>
  <w:style w:type="character" w:customStyle="1" w:styleId="143">
    <w:name w:val="标题 2 字符"/>
    <w:basedOn w:val="135"/>
    <w:link w:val="5"/>
    <w:qFormat/>
    <w:uiPriority w:val="9"/>
    <w:rPr>
      <w:rFonts w:asciiTheme="majorHAnsi" w:hAnsiTheme="majorHAnsi" w:eastAsiaTheme="majorEastAsia" w:cstheme="majorBidi"/>
      <w:b/>
      <w:bCs/>
      <w:color w:val="4874CB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4">
    <w:name w:val="标题 3 字符"/>
    <w:basedOn w:val="135"/>
    <w:link w:val="6"/>
    <w:qFormat/>
    <w:uiPriority w:val="9"/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145">
    <w:name w:val="标题 字符"/>
    <w:basedOn w:val="135"/>
    <w:link w:val="34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customStyle="1" w:styleId="146">
    <w:name w:val="副标题 字符"/>
    <w:basedOn w:val="135"/>
    <w:link w:val="28"/>
    <w:qFormat/>
    <w:uiPriority w:val="11"/>
    <w:rPr>
      <w:rFonts w:asciiTheme="majorHAnsi" w:hAnsiTheme="majorHAnsi" w:eastAsiaTheme="majorEastAsia" w:cstheme="majorBidi"/>
      <w:i/>
      <w:iCs/>
      <w:color w:val="4874CB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7">
    <w:name w:val="List Paragraph"/>
    <w:basedOn w:val="1"/>
    <w:qFormat/>
    <w:uiPriority w:val="34"/>
    <w:pPr>
      <w:ind w:left="720"/>
      <w:contextualSpacing/>
    </w:pPr>
  </w:style>
  <w:style w:type="character" w:customStyle="1" w:styleId="148">
    <w:name w:val="正文文本 字符"/>
    <w:basedOn w:val="135"/>
    <w:link w:val="20"/>
    <w:qFormat/>
    <w:uiPriority w:val="99"/>
  </w:style>
  <w:style w:type="character" w:customStyle="1" w:styleId="149">
    <w:name w:val="正文文本 2 字符"/>
    <w:basedOn w:val="135"/>
    <w:link w:val="30"/>
    <w:qFormat/>
    <w:uiPriority w:val="99"/>
  </w:style>
  <w:style w:type="character" w:customStyle="1" w:styleId="150">
    <w:name w:val="正文文本 3 字符"/>
    <w:basedOn w:val="135"/>
    <w:link w:val="18"/>
    <w:qFormat/>
    <w:uiPriority w:val="99"/>
    <w:rPr>
      <w:sz w:val="16"/>
      <w:szCs w:val="16"/>
    </w:rPr>
  </w:style>
  <w:style w:type="character" w:customStyle="1" w:styleId="151">
    <w:name w:val="宏文本 字符"/>
    <w:basedOn w:val="135"/>
    <w:link w:val="3"/>
    <w:qFormat/>
    <w:uiPriority w:val="99"/>
    <w:rPr>
      <w:rFonts w:ascii="Courier" w:hAnsi="Courier"/>
      <w:sz w:val="20"/>
      <w:szCs w:val="20"/>
    </w:rPr>
  </w:style>
  <w:style w:type="paragraph" w:styleId="152">
    <w:name w:val="Quote"/>
    <w:basedOn w:val="1"/>
    <w:next w:val="1"/>
    <w:link w:val="15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3">
    <w:name w:val="引用 字符"/>
    <w:basedOn w:val="135"/>
    <w:link w:val="15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4">
    <w:name w:val="标题 4 字符"/>
    <w:basedOn w:val="135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155">
    <w:name w:val="标题 5 字符"/>
    <w:basedOn w:val="135"/>
    <w:link w:val="8"/>
    <w:semiHidden/>
    <w:qFormat/>
    <w:uiPriority w:val="9"/>
    <w:rPr>
      <w:rFonts w:asciiTheme="majorHAnsi" w:hAnsiTheme="majorHAnsi" w:eastAsiaTheme="majorEastAsia" w:cstheme="majorBidi"/>
      <w:color w:val="1E386B" w:themeColor="accent1" w:themeShade="80"/>
    </w:rPr>
  </w:style>
  <w:style w:type="character" w:customStyle="1" w:styleId="156">
    <w:name w:val="标题 6 字符"/>
    <w:basedOn w:val="135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1E386B" w:themeColor="accent1" w:themeShade="80"/>
    </w:rPr>
  </w:style>
  <w:style w:type="character" w:customStyle="1" w:styleId="157">
    <w:name w:val="标题 7 字符"/>
    <w:basedOn w:val="135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8">
    <w:name w:val="标题 8 字符"/>
    <w:basedOn w:val="135"/>
    <w:link w:val="11"/>
    <w:semiHidden/>
    <w:qFormat/>
    <w:uiPriority w:val="9"/>
    <w:rPr>
      <w:rFonts w:asciiTheme="majorHAnsi" w:hAnsiTheme="majorHAnsi" w:eastAsiaTheme="majorEastAsia" w:cstheme="majorBidi"/>
      <w:color w:val="4874CB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9">
    <w:name w:val="标题 9 字符"/>
    <w:basedOn w:val="135"/>
    <w:link w:val="12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60">
    <w:name w:val="Intense Quote"/>
    <w:basedOn w:val="1"/>
    <w:next w:val="1"/>
    <w:link w:val="161"/>
    <w:qFormat/>
    <w:uiPriority w:val="30"/>
    <w:pPr>
      <w:pBdr>
        <w:bottom w:val="single" w:color="4874CB" w:themeColor="accent1" w:sz="4" w:space="4"/>
      </w:pBdr>
      <w:spacing w:before="200" w:after="280"/>
      <w:ind w:left="936" w:right="936"/>
    </w:pPr>
    <w:rPr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161">
    <w:name w:val="明显引用 字符"/>
    <w:basedOn w:val="135"/>
    <w:link w:val="160"/>
    <w:qFormat/>
    <w:uiPriority w:val="30"/>
    <w:rPr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162">
    <w:name w:val="不明显强调1"/>
    <w:basedOn w:val="135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3">
    <w:name w:val="明显强调1"/>
    <w:basedOn w:val="135"/>
    <w:qFormat/>
    <w:uiPriority w:val="21"/>
    <w:rPr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164">
    <w:name w:val="不明显参考1"/>
    <w:basedOn w:val="135"/>
    <w:qFormat/>
    <w:uiPriority w:val="31"/>
    <w:rPr>
      <w:smallCaps/>
      <w:color w:val="EE822F" w:themeColor="accent2"/>
      <w:u w:val="single"/>
      <w14:textFill>
        <w14:solidFill>
          <w14:schemeClr w14:val="accent2"/>
        </w14:solidFill>
      </w14:textFill>
    </w:rPr>
  </w:style>
  <w:style w:type="character" w:customStyle="1" w:styleId="165">
    <w:name w:val="明显参考1"/>
    <w:basedOn w:val="135"/>
    <w:qFormat/>
    <w:uiPriority w:val="32"/>
    <w:rPr>
      <w:b/>
      <w:bCs/>
      <w:smallCaps/>
      <w:color w:val="EE822F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6">
    <w:name w:val="书籍标题1"/>
    <w:basedOn w:val="135"/>
    <w:qFormat/>
    <w:uiPriority w:val="33"/>
    <w:rPr>
      <w:b/>
      <w:bCs/>
      <w:smallCaps/>
      <w:spacing w:val="5"/>
    </w:rPr>
  </w:style>
  <w:style w:type="paragraph" w:customStyle="1" w:styleId="167">
    <w:name w:val="TOC 标题1"/>
    <w:basedOn w:val="4"/>
    <w:next w:val="1"/>
    <w:semiHidden/>
    <w:unhideWhenUsed/>
    <w:qFormat/>
    <w:uiPriority w:val="39"/>
    <w:pPr>
      <w:outlineLvl w:val="9"/>
    </w:pPr>
  </w:style>
  <w:style w:type="paragraph" w:customStyle="1" w:styleId="168">
    <w:name w:val="列表段落2"/>
    <w:basedOn w:val="1"/>
    <w:qFormat/>
    <w:uiPriority w:val="34"/>
    <w:pPr>
      <w:ind w:firstLine="200" w:firstLineChars="200"/>
    </w:pPr>
  </w:style>
  <w:style w:type="character" w:customStyle="1" w:styleId="169">
    <w:name w:val="批注框文本 字符"/>
    <w:basedOn w:val="135"/>
    <w:link w:val="25"/>
    <w:semiHidden/>
    <w:qFormat/>
    <w:uiPriority w:val="99"/>
    <w:rPr>
      <w:rFonts w:ascii="微软雅黑" w:hAnsi="微软雅黑" w:eastAsia="微软雅黑" w:cstheme="minorBidi"/>
      <w:sz w:val="18"/>
      <w:szCs w:val="18"/>
      <w:lang w:eastAsia="en-US"/>
    </w:rPr>
  </w:style>
  <w:style w:type="character" w:customStyle="1" w:styleId="170">
    <w:name w:val="font11"/>
    <w:basedOn w:val="135"/>
    <w:qFormat/>
    <w:uiPriority w:val="0"/>
    <w:rPr>
      <w:rFonts w:hint="eastAsia" w:ascii="方正仿宋简体" w:hAnsi="方正仿宋简体" w:eastAsia="方正仿宋简体" w:cs="方正仿宋简体"/>
      <w:color w:val="FF0000"/>
      <w:sz w:val="24"/>
      <w:szCs w:val="24"/>
      <w:u w:val="none"/>
    </w:rPr>
  </w:style>
  <w:style w:type="character" w:customStyle="1" w:styleId="171">
    <w:name w:val="font21"/>
    <w:basedOn w:val="135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172">
    <w:name w:val="font01"/>
    <w:basedOn w:val="13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3">
    <w:name w:val="font31"/>
    <w:basedOn w:val="13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17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175">
    <w:name w:val="附录标题"/>
    <w:next w:val="1"/>
    <w:qFormat/>
    <w:uiPriority w:val="0"/>
    <w:pPr>
      <w:widowControl w:val="0"/>
      <w:adjustRightInd w:val="0"/>
      <w:spacing w:before="100" w:after="100" w:line="36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6"/>
      <w:szCs w:val="44"/>
      <w:lang w:val="en-US" w:eastAsia="zh-CN" w:bidi="ar-SA"/>
    </w:rPr>
  </w:style>
  <w:style w:type="table" w:customStyle="1" w:styleId="17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</w:rPr>
  </w:style>
  <w:style w:type="paragraph" w:customStyle="1" w:styleId="178">
    <w:name w:val="Table Paragraph"/>
    <w:basedOn w:val="1"/>
    <w:qFormat/>
    <w:uiPriority w:val="1"/>
    <w:pPr>
      <w:spacing w:line="240" w:lineRule="auto"/>
      <w:ind w:firstLine="0"/>
    </w:pPr>
    <w:rPr>
      <w:rFonts w:asciiTheme="minorHAnsi" w:hAnsiTheme="minorHAnsi" w:eastAsiaTheme="minor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BB16B9-1884-4BB2-9D6F-F6EB57C13F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4071</Words>
  <Characters>4423</Characters>
  <Lines>512</Lines>
  <Paragraphs>419</Paragraphs>
  <TotalTime>24</TotalTime>
  <ScaleCrop>false</ScaleCrop>
  <LinksUpToDate>false</LinksUpToDate>
  <CharactersWithSpaces>4794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2025-06-19T01:34:00Z</dcterms:created>
  <dc:creator>python-docx</dc:creator>
  <dc:description>generated by python-docx</dc:description>
  <cp:lastModifiedBy>麦兜兜</cp:lastModifiedBy>
  <cp:lastPrinted>2025-06-23T07:50:00Z</cp:lastPrinted>
  <dcterms:modified xsi:type="dcterms:W3CDTF">2025-07-21T07:45:07Z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CB5F112C4BA3483188A9A84180F40E3D_13</vt:lpwstr>
  </property>
  <property fmtid="{D5CDD505-2E9C-101B-9397-08002B2CF9AE}" pid="4" name="KSOTemplateDocerSaveRecord">
    <vt:lpwstr>eyJoZGlkIjoiZjJhYmEzNmQ4OWRkZTcwMmMwNDhlZDEyM2E0NWE5MzUiLCJ1c2VySWQiOiIyMzM5MzY5NDMifQ==</vt:lpwstr>
  </property>
</Properties>
</file>