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395A5">
      <w:pPr>
        <w:pStyle w:val="4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附件3</w:t>
      </w:r>
    </w:p>
    <w:p w14:paraId="084DE269">
      <w:pPr>
        <w:pStyle w:val="4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2025年江西省“振兴杯 ”信息与软件行业信息通信网络机务员（移动通信）职业技能竞赛技术工作文件</w:t>
      </w:r>
    </w:p>
    <w:p w14:paraId="278A7C24">
      <w:pPr>
        <w:pStyle w:val="20"/>
        <w:numPr>
          <w:ilvl w:val="0"/>
          <w:numId w:val="7"/>
        </w:numPr>
        <w:ind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竞赛内容：按照国家职业技能标准高级工以上技能要求及T/CAICI 104-2024 《移动通信网络优化维护师职业技能等级规范》命题，结合企业生产应用和5G现实技术发展状况，借鉴世界技能大赛命题内容和考核评价方法组织统一命题，并参照相关国家职业标准制定。</w:t>
      </w:r>
    </w:p>
    <w:p w14:paraId="59D44E0E">
      <w:pPr>
        <w:pStyle w:val="20"/>
        <w:numPr>
          <w:ilvl w:val="0"/>
          <w:numId w:val="7"/>
        </w:numPr>
        <w:ind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竞赛分为选拔赛和决赛两个阶段。</w:t>
      </w:r>
    </w:p>
    <w:p w14:paraId="1A32D9B1">
      <w:pPr>
        <w:pStyle w:val="20"/>
        <w:numPr>
          <w:ilvl w:val="0"/>
          <w:numId w:val="7"/>
        </w:numPr>
        <w:ind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选拔赛和总决赛竞赛测评均包括理论测评和实操测评试题，竞赛内容大纲如下：</w:t>
      </w:r>
    </w:p>
    <w:tbl>
      <w:tblPr>
        <w:tblStyle w:val="3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836"/>
        <w:gridCol w:w="758"/>
        <w:gridCol w:w="6339"/>
      </w:tblGrid>
      <w:tr w14:paraId="153A1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4CE63">
            <w:pPr>
              <w:ind w:firstLine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阶段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DFE13A">
            <w:pPr>
              <w:ind w:firstLine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时长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AAB63">
            <w:pPr>
              <w:ind w:firstLine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模块</w:t>
            </w: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81755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竞赛内容大纲</w:t>
            </w:r>
          </w:p>
        </w:tc>
      </w:tr>
      <w:tr w14:paraId="63FDF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0B3C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选拔赛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9FDF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120分钟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BC38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72"/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A</w:t>
            </w: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2B6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理论知识模块</w:t>
            </w:r>
          </w:p>
        </w:tc>
      </w:tr>
      <w:tr w14:paraId="3FA59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497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9EF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268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0F03">
            <w:pPr>
              <w:ind w:firstLine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1.移动通信基础知识（基本概念/网络架构/接口/协议）</w:t>
            </w:r>
          </w:p>
        </w:tc>
      </w:tr>
      <w:tr w14:paraId="34D2C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820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6B2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DDE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23D9">
            <w:pPr>
              <w:ind w:firstLine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2.信息通信网络专业基础知识</w:t>
            </w:r>
          </w:p>
        </w:tc>
      </w:tr>
      <w:tr w14:paraId="3E6EC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605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C84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F70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6A3F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3.计算机及网络基础知识</w:t>
            </w:r>
          </w:p>
        </w:tc>
      </w:tr>
      <w:tr w14:paraId="7CC90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681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BA8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08C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3AB5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4.网络优化专业基础知识（信息采集/网络测试/网络信息管理/端到端优化/全网性能提升/信令分析/共建共享知识）</w:t>
            </w:r>
          </w:p>
        </w:tc>
      </w:tr>
      <w:tr w14:paraId="469A3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47B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F8E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A01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E4E4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5.智能运维专业相关知识（网优智能化技术）</w:t>
            </w:r>
          </w:p>
        </w:tc>
      </w:tr>
      <w:tr w14:paraId="40B93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ACD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94E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6ED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E412">
            <w:pPr>
              <w:ind w:firstLine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6.人工智能通识（基本概念、常用算法、模型评估优化方法、行业应用方式）</w:t>
            </w:r>
          </w:p>
        </w:tc>
      </w:tr>
      <w:tr w14:paraId="32888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02C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EB7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23CD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72"/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B</w:t>
            </w: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AA1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实操模块</w:t>
            </w:r>
          </w:p>
        </w:tc>
      </w:tr>
      <w:tr w14:paraId="2D6A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F14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72D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C63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BED8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1.移动通信网络规划（容量/基站数量计算/功率计算/参数调试）</w:t>
            </w:r>
          </w:p>
        </w:tc>
      </w:tr>
      <w:tr w14:paraId="69869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285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255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C3F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D532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2.网络信息采集（工具选择/工程勘测）</w:t>
            </w:r>
          </w:p>
        </w:tc>
      </w:tr>
      <w:tr w14:paraId="599C6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75E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6BC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D9E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B1C3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3.网络测试（测试设备操作）</w:t>
            </w:r>
          </w:p>
        </w:tc>
      </w:tr>
      <w:tr w14:paraId="1F78C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62B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66D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25E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3720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4.端到端网络优化（覆盖/切换/速率/容量/时延/掉话）</w:t>
            </w:r>
          </w:p>
        </w:tc>
      </w:tr>
      <w:tr w14:paraId="3E514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081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FAE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2EB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05A7">
            <w:pPr>
              <w:pStyle w:val="168"/>
              <w:ind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5.全网性能分析优化（提取指标/分析/性能提升）</w:t>
            </w:r>
          </w:p>
        </w:tc>
      </w:tr>
      <w:tr w14:paraId="19A38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A1C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4E7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406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DE47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6.操作规范（扣分项）</w:t>
            </w:r>
          </w:p>
        </w:tc>
      </w:tr>
      <w:tr w14:paraId="0F92C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576E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总决赛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EF6C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72"/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180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分钟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13B3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72"/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C</w:t>
            </w: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C4C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理论知识模块</w:t>
            </w:r>
          </w:p>
        </w:tc>
      </w:tr>
      <w:tr w14:paraId="6B03B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C55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01E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D5F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A41D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1.移动通信专业知识（基本概念/网络架构/接口/协议）</w:t>
            </w:r>
          </w:p>
        </w:tc>
      </w:tr>
      <w:tr w14:paraId="7B2BC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60C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9A9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32F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0CB8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2.信息通信网络专业知识</w:t>
            </w:r>
          </w:p>
        </w:tc>
      </w:tr>
      <w:tr w14:paraId="00937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DC0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601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919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880D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3.计算机及网络专业知识</w:t>
            </w:r>
          </w:p>
        </w:tc>
      </w:tr>
      <w:tr w14:paraId="633E8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780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A52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C91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D84F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4.网络优化专业知识（信息采集/网络测试/网络信息管理/全栈端到端优化/全网性能提升/信令详解/共建共享知识）</w:t>
            </w:r>
          </w:p>
        </w:tc>
      </w:tr>
      <w:tr w14:paraId="14ED9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F26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888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473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032B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5.智能运维专业相关知识（网优智能化技术/人工智能+网优新技术）</w:t>
            </w:r>
          </w:p>
        </w:tc>
      </w:tr>
      <w:tr w14:paraId="6E3D8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7BD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CD2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F6A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B530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6.人工智能通识（基本概念、常用算法、模型评估优化方法、行业应用方式）</w:t>
            </w:r>
          </w:p>
        </w:tc>
      </w:tr>
      <w:tr w14:paraId="1D7C3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688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AE6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E9B8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72"/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D</w:t>
            </w: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B80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实操模块</w:t>
            </w:r>
          </w:p>
        </w:tc>
      </w:tr>
      <w:tr w14:paraId="1B80B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368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292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B8C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3010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1.移动通信网络规划（容量/基站数量计算/功率计算/参数调试）</w:t>
            </w:r>
          </w:p>
        </w:tc>
      </w:tr>
      <w:tr w14:paraId="0A975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5F0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5F4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269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C78B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2.网络信息采集（工具选择/工程勘测）</w:t>
            </w:r>
          </w:p>
        </w:tc>
      </w:tr>
      <w:tr w14:paraId="560E0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29F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EA4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325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B8CE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3.网络测试（测试设备连接/安装/路测）</w:t>
            </w:r>
          </w:p>
        </w:tc>
      </w:tr>
      <w:tr w14:paraId="186D1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7C0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104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A1F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E11A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4.信令分析（log分析）</w:t>
            </w:r>
          </w:p>
        </w:tc>
      </w:tr>
      <w:tr w14:paraId="54AD5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20B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779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B07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0C80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5.端到端问题网络优化（覆盖/切换/速率/容量/时延/掉话）</w:t>
            </w:r>
          </w:p>
        </w:tc>
      </w:tr>
      <w:tr w14:paraId="6FED3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087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AB1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C85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3971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6.全网性能分析优化（提取指标/分析/性能提升）</w:t>
            </w:r>
          </w:p>
        </w:tc>
      </w:tr>
      <w:tr w14:paraId="456FD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E30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E38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9E3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5E42">
            <w:pPr>
              <w:ind w:firstLine="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7.网优新技术（场景优化、专网优化、端到端问题分析）</w:t>
            </w:r>
          </w:p>
        </w:tc>
      </w:tr>
      <w:tr w14:paraId="7B7C8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709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00D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78E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3178">
            <w:pPr>
              <w:ind w:firstLine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73"/>
                <w:sz w:val="28"/>
                <w:szCs w:val="28"/>
                <w:lang w:eastAsia="zh-CN" w:bidi="ar"/>
              </w:rPr>
              <w:t>8.操作规范（扣分项）</w:t>
            </w:r>
          </w:p>
        </w:tc>
      </w:tr>
    </w:tbl>
    <w:p w14:paraId="3963D16F">
      <w:pPr>
        <w:pStyle w:val="4"/>
        <w:numPr>
          <w:ilvl w:val="0"/>
          <w:numId w:val="8"/>
        </w:num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赛制安排</w:t>
      </w:r>
    </w:p>
    <w:p w14:paraId="71F1A3C8">
      <w:pPr>
        <w:pStyle w:val="20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选拔赛理论测评+实操测评时长一共120分钟。</w:t>
      </w:r>
    </w:p>
    <w:p w14:paraId="3311B395">
      <w:pPr>
        <w:pStyle w:val="20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总决赛理论测评+实操测评时长一共180分钟。</w:t>
      </w:r>
    </w:p>
    <w:p w14:paraId="4B8A13C8">
      <w:pPr>
        <w:pStyle w:val="20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理论部分考核时间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60分钟，实操部分考核时间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资格赛为60分钟，总决赛为120分钟</w:t>
      </w:r>
    </w:p>
    <w:p w14:paraId="1E7A40E8">
      <w:pPr>
        <w:pStyle w:val="4"/>
        <w:numPr>
          <w:ilvl w:val="0"/>
          <w:numId w:val="8"/>
        </w:num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竞赛考评方式</w:t>
      </w:r>
    </w:p>
    <w:p w14:paraId="56720F10">
      <w:pPr>
        <w:pStyle w:val="20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竞赛各赛段要求以公平，公开，公正原则开展。在竞赛结束时由竞赛系统自动计算。</w:t>
      </w:r>
    </w:p>
    <w:p w14:paraId="574CBE94">
      <w:pPr>
        <w:pStyle w:val="20"/>
        <w:numPr>
          <w:ilvl w:val="0"/>
          <w:numId w:val="9"/>
        </w:numPr>
        <w:ind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每名选手总成绩由理论测评成绩和实操测评成绩构成，理论测评成绩权重占比为20%，实操测评成绩权重占比为80%，总成绩由选手各项成绩按照权重累加得出总分。</w:t>
      </w:r>
    </w:p>
    <w:p w14:paraId="1B474CA4">
      <w:pPr>
        <w:pStyle w:val="20"/>
        <w:numPr>
          <w:ilvl w:val="0"/>
          <w:numId w:val="9"/>
        </w:numPr>
        <w:ind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竞赛按总成绩排名。当总成绩相同时，优先按照实操成绩排名确定先后；如实操成绩相同，则按照实操考试用时排名确定先后。</w:t>
      </w:r>
    </w:p>
    <w:p w14:paraId="622FC780">
      <w:pPr>
        <w:pStyle w:val="20"/>
        <w:numPr>
          <w:ilvl w:val="0"/>
          <w:numId w:val="9"/>
        </w:numPr>
        <w:ind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实操模块满分100份，由机器自动判分，评分细则如下</w:t>
      </w:r>
    </w:p>
    <w:p w14:paraId="0CEBE5FE">
      <w:pPr>
        <w:pStyle w:val="20"/>
        <w:ind w:left="48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选拔赛各模块评分细则</w:t>
      </w:r>
    </w:p>
    <w:tbl>
      <w:tblPr>
        <w:tblStyle w:val="35"/>
        <w:tblW w:w="10019" w:type="dxa"/>
        <w:tblInd w:w="-2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5250"/>
        <w:gridCol w:w="1040"/>
        <w:gridCol w:w="1226"/>
        <w:gridCol w:w="1128"/>
      </w:tblGrid>
      <w:tr w14:paraId="2D12D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6933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竞赛内容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0EC0">
            <w:pPr>
              <w:ind w:firstLine="2477" w:firstLineChars="1175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评分细项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B2F4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分值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16BA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模块分值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5F3B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评分方法</w:t>
            </w:r>
          </w:p>
        </w:tc>
      </w:tr>
      <w:tr w14:paraId="41F73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D1BD"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模块1-网络规划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15E21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根据任务说明书进行容量规划业务模型参数输入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1EDD2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6F255F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74A96D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6E278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2E7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B4CCC4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基于容量规划方法计算上行所需基站数量、下行所需基站数量、容量评估基站输数量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72191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3F48F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A4EFE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4E217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C8D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2FF08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根据任务说明书进行覆盖规划业务模型参数输入，包括覆盖小区面积、单天线发射功率、阴影衰落、穿透损耗和基站的频率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83C95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632D9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3D6266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44D7A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484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CCF09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根据链路预算原理计算小区的等效发射功率、数据信道接收灵敏度、空口最终路径损耗，站间距，输出基于覆盖评估的规划基站数量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D0CB0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7852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EFBB7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16F3A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B8D42">
            <w:p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模块2-网络信息采集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10B82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完成网络信息采集所需工具的正确选择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BAC890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73A404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A09656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37DCA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2B514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15505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完成规划站点的工程勘察及测量，室内信息采集包含站点经纬度信息，室内主机安装类型、设备电压、室内传输速率、机房配套设备，室外信息采集包括天线挂高、下倾角、方位角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D2CB7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F3F1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D854C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3F79F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419C4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模块3-网络测试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CB1EA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完成测试设备选择及测试设备连接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4A7F2">
            <w:p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4C282">
            <w:p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89749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51596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A4AE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158E3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完成测试软件安装、工参信息录入及路测。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E37FD">
            <w:p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77FCF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13CC0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6D2FB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4FA0F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模块4-信令分析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8020E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根据路测信令分析发现网络中存在的问题、进行问题原因定位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04A21E">
            <w:p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7022C">
            <w:p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54D64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413C2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F876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5630B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提出具体的优化建议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AE2A3">
            <w:p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EFA9E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7CEF5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44D0A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8E98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模块5-端到端网络优化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8ACAC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根据测试数据、网管指标发现网络中存在的问题（如覆盖、切换、速率、掉线、容量、时延等）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ACB62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144C7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D87A5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2256F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7F7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80C0E8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能通过参数核查、告警分析找出问题原因并进行处理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5CBBF4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D3DEF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3A689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6CFD1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9F4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模块6-全网性能分析优化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B944B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能完成提取某一网络全网性能指标数据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3B509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21FEC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C951B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093A1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A64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AF6A0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根据全网性能数据分析找出网络存在的问题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C6C97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33812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1E908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71E02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A6C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56A2A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能通过参数核查、告警分析等方法找出问题原因并进行处理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3ABC8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8.5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558F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51DDC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415AD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A28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197B0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能提取优化处理后网络全网性能指标数据并检查性能是否提升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15A07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4.5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7C9A4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D3856">
            <w:pPr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2387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4D5ABB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总分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0BEF1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B8931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D142E">
            <w:pPr>
              <w:jc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</w:tbl>
    <w:p w14:paraId="74478701">
      <w:pPr>
        <w:pStyle w:val="2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D792CDF">
      <w:pPr>
        <w:pStyle w:val="20"/>
        <w:ind w:left="48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决赛各模块评分细则</w:t>
      </w:r>
    </w:p>
    <w:tbl>
      <w:tblPr>
        <w:tblStyle w:val="35"/>
        <w:tblW w:w="9976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5250"/>
        <w:gridCol w:w="734"/>
        <w:gridCol w:w="1346"/>
        <w:gridCol w:w="1256"/>
      </w:tblGrid>
      <w:tr w14:paraId="3B6A2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D7681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竞赛内容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BD46C">
            <w:pPr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评分细项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584C6F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分值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454E2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模块分值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6A7A7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 w:bidi="ar"/>
              </w:rPr>
              <w:t>评分方法</w:t>
            </w:r>
          </w:p>
        </w:tc>
      </w:tr>
      <w:tr w14:paraId="0DD2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DC8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模块1-网络规划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7C6FC8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根据任务说明书进行容量规划业务模型参数输入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475CF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61CAEF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C24D5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37E3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1AA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C2908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基于容量规划方法计算上行所需基站数量、下行所需基站数量、容量评估基站输数量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68CD7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770F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F09129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4A042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B54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0E726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根据任务说明书进行覆盖规划业务模型参数输入，包括覆盖小区面积、单天线发射功率、阴影衰落、穿透损耗和基站的频率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DE055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A152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8233B2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6A2EB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010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D8E04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根据链路预算原理计算小区的等效发射功率、数据信道接收灵敏度、空口最终路径损耗，站间距，输出基于覆盖评估的规划基站数量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3B01A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E4C8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08906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46C88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0381B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模块2-网络信息采集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4EE0FF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完成网络信息采集所需工具的正确选择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38E961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9EA2C5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6202A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19A53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4B5E1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94C00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完成规划站点的工程勘察及测量，室内信息采集包含站点经纬度信息，室内主机安装类型、设备电压、室内传输速率、机房配套设备，室外信息采集包括天线挂高、下倾角、方位角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120C04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F919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6FD23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10A03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768FC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模块3-网络测试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40A5B0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完成测试设备选择及测试设备连接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9BA02C">
            <w:pPr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5974D">
            <w:p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15FE27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38033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6BF68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C2E74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完成测试软件安装、工参信息录入及路测。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D564B">
            <w:pPr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CC69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77CF6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230F4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24E345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模块4-信令分析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08650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根据路测信令分析发现网络中存在的问题、进行问题原因定位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123EE">
            <w:pPr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69C69">
            <w:p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98C7FC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0B2E6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F8017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61B096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提出具体的优化建议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407B2">
            <w:pPr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2452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814F6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4539E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905E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模块5-端到端网络优化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A8910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根据测试数据、网管指标发现网络中存在的问题（如覆盖、切换、速率、掉线、容量、时延等）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A5BC4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6981D9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5BE66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72099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F03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C3275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能通过参数核查、告警分析找出问题原因并进行处理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72BC3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E654B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54A09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7EE9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43E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模块6-全网性能分析优化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0D028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能完成提取某一网络全网性能指标数据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EDDC8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EC3C1A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4606B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5AD53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E46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7CBE7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根据全网性能数据分析找出网络存在的问题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9FC0E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FB5E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A8078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0F778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5FFF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D1C0C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能通过参数核查、告警分析等方法找出问题原因并进行处理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274D32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02FF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CAD19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259AD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2EE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13803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能提取优化处理后网络全网性能指标数据并检查性能是否提升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F08C15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2.5</w:t>
            </w: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DF21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D6BE3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462C1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7B6F8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模块7-网优新技术应用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FA2D2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能进行5G场景优化、专网优化、端到端优化等最新网优新技术的应用，并根据给定素材提出优化方案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959CA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E0A960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65DBA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结果评分</w:t>
            </w:r>
          </w:p>
        </w:tc>
      </w:tr>
      <w:tr w14:paraId="38DA4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33336C">
            <w:pPr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总分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55167">
            <w:pPr>
              <w:ind w:left="0" w:leftChars="0" w:firstLine="0" w:firstLineChars="0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B184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E1136">
            <w:pPr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</w:tbl>
    <w:p w14:paraId="3FC1AC2D">
      <w:pPr>
        <w:pStyle w:val="20"/>
        <w:numPr>
          <w:ilvl w:val="0"/>
          <w:numId w:val="9"/>
        </w:numPr>
        <w:ind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OLE_LINK10"/>
      <w:bookmarkStart w:id="1" w:name="OLE_LINK9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理论考试均为客观题，评分细则见下表，按100分计，由机器自动判卷。</w:t>
      </w:r>
    </w:p>
    <w:tbl>
      <w:tblPr>
        <w:tblStyle w:val="35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1588"/>
        <w:gridCol w:w="3969"/>
        <w:gridCol w:w="709"/>
        <w:gridCol w:w="709"/>
      </w:tblGrid>
      <w:tr w14:paraId="41BAD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01" w:type="dxa"/>
            <w:shd w:val="clear" w:color="auto" w:fill="D8D8D8" w:themeFill="background1" w:themeFillShade="D9"/>
          </w:tcPr>
          <w:p w14:paraId="6693C3EE">
            <w:pPr>
              <w:pStyle w:val="178"/>
              <w:snapToGrid w:val="0"/>
              <w:spacing w:before="99"/>
              <w:ind w:right="257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w w:val="95"/>
                <w:szCs w:val="21"/>
              </w:rPr>
              <w:t>竞赛内容</w:t>
            </w:r>
          </w:p>
        </w:tc>
        <w:tc>
          <w:tcPr>
            <w:tcW w:w="1588" w:type="dxa"/>
            <w:shd w:val="clear" w:color="auto" w:fill="D8D8D8" w:themeFill="background1" w:themeFillShade="D9"/>
          </w:tcPr>
          <w:p w14:paraId="7C84F094">
            <w:pPr>
              <w:pStyle w:val="178"/>
              <w:snapToGrid w:val="0"/>
              <w:spacing w:before="99"/>
              <w:ind w:left="143" w:right="133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任务名称</w:t>
            </w:r>
          </w:p>
        </w:tc>
        <w:tc>
          <w:tcPr>
            <w:tcW w:w="3969" w:type="dxa"/>
            <w:shd w:val="clear" w:color="auto" w:fill="D8D8D8" w:themeFill="background1" w:themeFillShade="D9"/>
          </w:tcPr>
          <w:p w14:paraId="772A9137">
            <w:pPr>
              <w:pStyle w:val="178"/>
              <w:snapToGrid w:val="0"/>
              <w:spacing w:before="99"/>
              <w:ind w:right="1533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评分细则</w:t>
            </w:r>
          </w:p>
        </w:tc>
        <w:tc>
          <w:tcPr>
            <w:tcW w:w="709" w:type="dxa"/>
            <w:shd w:val="clear" w:color="auto" w:fill="D8D8D8" w:themeFill="background1" w:themeFillShade="D9"/>
          </w:tcPr>
          <w:p w14:paraId="345901C5">
            <w:pPr>
              <w:pStyle w:val="178"/>
              <w:snapToGrid w:val="0"/>
              <w:spacing w:before="99"/>
              <w:ind w:left="122" w:right="113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分值</w:t>
            </w:r>
          </w:p>
        </w:tc>
        <w:tc>
          <w:tcPr>
            <w:tcW w:w="709" w:type="dxa"/>
            <w:shd w:val="clear" w:color="auto" w:fill="D8D8D8" w:themeFill="background1" w:themeFillShade="D9"/>
          </w:tcPr>
          <w:p w14:paraId="69CA0A7D">
            <w:pPr>
              <w:pStyle w:val="178"/>
              <w:snapToGrid w:val="0"/>
              <w:spacing w:before="99"/>
              <w:ind w:left="121" w:right="114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合计</w:t>
            </w:r>
          </w:p>
        </w:tc>
      </w:tr>
      <w:tr w14:paraId="297D9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01" w:type="dxa"/>
            <w:vMerge w:val="restart"/>
            <w:vAlign w:val="center"/>
          </w:tcPr>
          <w:p w14:paraId="586FCE14">
            <w:pPr>
              <w:pStyle w:val="178"/>
              <w:snapToGrid w:val="0"/>
              <w:spacing w:before="98"/>
              <w:ind w:right="262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w w:val="95"/>
                <w:szCs w:val="21"/>
              </w:rPr>
              <w:t>客观题</w:t>
            </w:r>
            <w:r>
              <w:rPr>
                <w:rFonts w:ascii="仿宋" w:hAnsi="仿宋" w:eastAsia="仿宋"/>
                <w:w w:val="95"/>
                <w:szCs w:val="21"/>
              </w:rPr>
              <w:t>部分</w:t>
            </w:r>
          </w:p>
        </w:tc>
        <w:tc>
          <w:tcPr>
            <w:tcW w:w="1588" w:type="dxa"/>
            <w:vAlign w:val="center"/>
          </w:tcPr>
          <w:p w14:paraId="2B50C9CD">
            <w:pPr>
              <w:pStyle w:val="178"/>
              <w:snapToGrid w:val="0"/>
              <w:spacing w:before="98"/>
              <w:ind w:left="143" w:right="135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选择题</w:t>
            </w:r>
          </w:p>
        </w:tc>
        <w:tc>
          <w:tcPr>
            <w:tcW w:w="3969" w:type="dxa"/>
            <w:vAlign w:val="center"/>
          </w:tcPr>
          <w:p w14:paraId="3DF486C3">
            <w:pPr>
              <w:pStyle w:val="178"/>
              <w:snapToGrid w:val="0"/>
              <w:spacing w:before="98"/>
              <w:ind w:left="107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共90题，每题1分</w:t>
            </w:r>
          </w:p>
        </w:tc>
        <w:tc>
          <w:tcPr>
            <w:tcW w:w="709" w:type="dxa"/>
          </w:tcPr>
          <w:p w14:paraId="6F270F0B">
            <w:pPr>
              <w:pStyle w:val="178"/>
              <w:snapToGrid w:val="0"/>
              <w:spacing w:before="98"/>
              <w:ind w:left="122" w:right="112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90</w:t>
            </w:r>
          </w:p>
        </w:tc>
        <w:tc>
          <w:tcPr>
            <w:tcW w:w="709" w:type="dxa"/>
          </w:tcPr>
          <w:p w14:paraId="09655A01">
            <w:pPr>
              <w:pStyle w:val="178"/>
              <w:snapToGrid w:val="0"/>
              <w:spacing w:before="98"/>
              <w:ind w:left="122" w:right="114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90</w:t>
            </w:r>
          </w:p>
        </w:tc>
      </w:tr>
      <w:tr w14:paraId="256DC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01" w:type="dxa"/>
            <w:vMerge w:val="continue"/>
          </w:tcPr>
          <w:p w14:paraId="4AB6E73E">
            <w:pPr>
              <w:pStyle w:val="178"/>
              <w:snapToGrid w:val="0"/>
              <w:spacing w:before="98"/>
              <w:ind w:right="262"/>
              <w:rPr>
                <w:rFonts w:hint="eastAsia" w:ascii="仿宋" w:hAnsi="仿宋" w:eastAsia="仿宋"/>
                <w:w w:val="95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749E752">
            <w:pPr>
              <w:pStyle w:val="178"/>
              <w:snapToGrid w:val="0"/>
              <w:spacing w:before="98"/>
              <w:ind w:left="143" w:right="135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判断题</w:t>
            </w:r>
          </w:p>
        </w:tc>
        <w:tc>
          <w:tcPr>
            <w:tcW w:w="3969" w:type="dxa"/>
            <w:vAlign w:val="center"/>
          </w:tcPr>
          <w:p w14:paraId="70A29548">
            <w:pPr>
              <w:pStyle w:val="178"/>
              <w:snapToGrid w:val="0"/>
              <w:spacing w:before="98"/>
              <w:ind w:left="107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共20题，每题0.5分</w:t>
            </w:r>
          </w:p>
        </w:tc>
        <w:tc>
          <w:tcPr>
            <w:tcW w:w="709" w:type="dxa"/>
          </w:tcPr>
          <w:p w14:paraId="5A27E5B2">
            <w:pPr>
              <w:pStyle w:val="178"/>
              <w:snapToGrid w:val="0"/>
              <w:spacing w:before="98"/>
              <w:ind w:left="122" w:right="112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709" w:type="dxa"/>
          </w:tcPr>
          <w:p w14:paraId="10783E7C">
            <w:pPr>
              <w:pStyle w:val="178"/>
              <w:snapToGrid w:val="0"/>
              <w:spacing w:before="98"/>
              <w:ind w:left="122" w:right="114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</w:tr>
      <w:bookmarkEnd w:id="0"/>
      <w:bookmarkEnd w:id="1"/>
    </w:tbl>
    <w:p w14:paraId="57D8C481">
      <w:pPr>
        <w:pStyle w:val="20"/>
        <w:ind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73A2FB47">
      <w:pPr>
        <w:pStyle w:val="4"/>
        <w:numPr>
          <w:ilvl w:val="0"/>
          <w:numId w:val="8"/>
        </w:num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竞赛规则</w:t>
      </w:r>
    </w:p>
    <w:p w14:paraId="4AE00898">
      <w:pPr>
        <w:pStyle w:val="5"/>
        <w:numPr>
          <w:ilvl w:val="0"/>
          <w:numId w:val="10"/>
        </w:num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竞赛秩序</w:t>
      </w:r>
    </w:p>
    <w:p w14:paraId="4BD4305F">
      <w:pPr>
        <w:pStyle w:val="20"/>
        <w:numPr>
          <w:ilvl w:val="0"/>
          <w:numId w:val="11"/>
        </w:numPr>
        <w:ind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所有选手须按照组委会要求自行做好充足的竞赛准备；</w:t>
      </w:r>
    </w:p>
    <w:p w14:paraId="3FABA330">
      <w:pPr>
        <w:pStyle w:val="20"/>
        <w:numPr>
          <w:ilvl w:val="0"/>
          <w:numId w:val="11"/>
        </w:numPr>
        <w:ind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网络安全要求：选手不得向竞赛平台做任何网络攻防行为操作，一经发现取消该选手和所在参赛队竞赛资格，并由该选手承担一切损失；</w:t>
      </w:r>
    </w:p>
    <w:p w14:paraId="129EB331">
      <w:pPr>
        <w:pStyle w:val="20"/>
        <w:numPr>
          <w:ilvl w:val="0"/>
          <w:numId w:val="11"/>
        </w:numPr>
        <w:ind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考试过程中，选手需注意操作平台页面及时保存；选手须在规定时间内完成竞赛测评试题任务并完成提交，如果因为选手未点击提交造成数据丢失现象，由选手自行负责。</w:t>
      </w:r>
    </w:p>
    <w:p w14:paraId="0BB46BCC">
      <w:pPr>
        <w:pStyle w:val="5"/>
        <w:widowControl/>
        <w:numPr>
          <w:ilvl w:val="0"/>
          <w:numId w:val="10"/>
        </w:num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竞赛设备</w:t>
      </w:r>
    </w:p>
    <w:tbl>
      <w:tblPr>
        <w:tblStyle w:val="3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76"/>
        <w:gridCol w:w="6263"/>
      </w:tblGrid>
      <w:tr w14:paraId="5E39B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6929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34FB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竞赛设备</w:t>
            </w:r>
          </w:p>
        </w:tc>
        <w:tc>
          <w:tcPr>
            <w:tcW w:w="3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CDDE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2157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8062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FBD5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3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A40F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电脑建议采用Intel Corei5以上处理器、安装内存≥8GB、系统建议选用WIN10及以上系统。有条件配备独立摄像头。</w:t>
            </w:r>
          </w:p>
        </w:tc>
      </w:tr>
      <w:tr w14:paraId="2BF8A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F94B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690F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浏览器/软件</w:t>
            </w:r>
          </w:p>
        </w:tc>
        <w:tc>
          <w:tcPr>
            <w:tcW w:w="3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BFEB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登录竞赛软件建议使用谷歌浏览器（版本92.0.4515.107正式版本64位，实际比赛以最新版本号为准）；Word工具。</w:t>
            </w:r>
          </w:p>
        </w:tc>
      </w:tr>
      <w:tr w14:paraId="41D7C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F933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D6C1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答题环境要求</w:t>
            </w:r>
          </w:p>
        </w:tc>
        <w:tc>
          <w:tcPr>
            <w:tcW w:w="3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3BDE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分辨率建议设置浏览器缩放比例保持默认100%，桌面分辨率缩放比例默认保持100%，最小分辨率保证1366*768及以上。</w:t>
            </w:r>
          </w:p>
        </w:tc>
      </w:tr>
      <w:tr w14:paraId="07E44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D402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E3D6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网络环境要求</w:t>
            </w:r>
          </w:p>
        </w:tc>
        <w:tc>
          <w:tcPr>
            <w:tcW w:w="3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14D4">
            <w:pPr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建议网络运行下载速率在≥10Mpbs，上传速率在≥2Mbps。</w:t>
            </w:r>
          </w:p>
        </w:tc>
      </w:tr>
    </w:tbl>
    <w:p w14:paraId="3EF9A1F3">
      <w:pPr>
        <w:spacing w:after="0" w:line="240" w:lineRule="auto"/>
        <w:ind w:firstLine="0"/>
        <w:rPr>
          <w:rFonts w:hint="eastAsia" w:ascii="方正楷体简体" w:hAnsi="方正楷体简体" w:eastAsia="方正楷体简体" w:cs="方正楷体简体"/>
          <w:color w:val="FF0000"/>
          <w:sz w:val="32"/>
          <w:szCs w:val="32"/>
          <w:lang w:eastAsia="zh-CN"/>
        </w:rPr>
      </w:pPr>
      <w:bookmarkStart w:id="2" w:name="_GoBack"/>
      <w:bookmarkEnd w:id="2"/>
    </w:p>
    <w:sectPr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AAD1E">
    <w:pPr>
      <w:widowControl w:val="0"/>
      <w:autoSpaceDE w:val="0"/>
      <w:autoSpaceDN w:val="0"/>
      <w:spacing w:line="14" w:lineRule="auto"/>
      <w:rPr>
        <w:rFonts w:hint="eastAsia" w:ascii="宋体" w:hAnsi="宋体" w:eastAsia="宋体" w:cs="宋体"/>
        <w:sz w:val="12"/>
        <w:szCs w:val="32"/>
        <w:lang w:val="zh-CN" w:eastAsia="zh-CN" w:bidi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661E4">
                          <w:pPr>
                            <w:pStyle w:val="2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E661E4">
                    <w:pPr>
                      <w:pStyle w:val="26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32"/>
        <w:szCs w:val="32"/>
        <w:lang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3750310</wp:posOffset>
          </wp:positionH>
          <wp:positionV relativeFrom="page">
            <wp:posOffset>9930130</wp:posOffset>
          </wp:positionV>
          <wp:extent cx="57785" cy="13271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12" cy="1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A3C97"/>
    <w:multiLevelType w:val="singleLevel"/>
    <w:tmpl w:val="816A3C97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>
    <w:nsid w:val="877F3869"/>
    <w:multiLevelType w:val="singleLevel"/>
    <w:tmpl w:val="877F386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AF299F92"/>
    <w:multiLevelType w:val="singleLevel"/>
    <w:tmpl w:val="AF299F92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5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2218DFCA"/>
    <w:multiLevelType w:val="singleLevel"/>
    <w:tmpl w:val="2218DFCA"/>
    <w:lvl w:ilvl="0" w:tentative="0">
      <w:start w:val="1"/>
      <w:numFmt w:val="decimal"/>
      <w:suff w:val="nothing"/>
      <w:lvlText w:val="（%1）"/>
      <w:lvlJc w:val="left"/>
      <w:pPr>
        <w:ind w:left="0" w:firstLine="480"/>
      </w:pPr>
      <w:rPr>
        <w:rFonts w:hint="default"/>
      </w:rPr>
    </w:lvl>
  </w:abstractNum>
  <w:abstractNum w:abstractNumId="10">
    <w:nsid w:val="489C09E2"/>
    <w:multiLevelType w:val="singleLevel"/>
    <w:tmpl w:val="489C09E2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0MzA5NDllZDc2Njk3M2RjMDcxYzg3YzgzM2JkM2IifQ=="/>
    <w:docVar w:name="KSO_WPS_MARK_KEY" w:val="969d3c98-cb9b-455a-baf9-99ea2c1a5734"/>
  </w:docVars>
  <w:rsids>
    <w:rsidRoot w:val="00172A27"/>
    <w:rsid w:val="00014C37"/>
    <w:rsid w:val="00034616"/>
    <w:rsid w:val="0006063C"/>
    <w:rsid w:val="000639FC"/>
    <w:rsid w:val="000D2891"/>
    <w:rsid w:val="0015074B"/>
    <w:rsid w:val="00172A27"/>
    <w:rsid w:val="001D29E9"/>
    <w:rsid w:val="00245AFA"/>
    <w:rsid w:val="0029639D"/>
    <w:rsid w:val="002D790C"/>
    <w:rsid w:val="00320A16"/>
    <w:rsid w:val="00326F90"/>
    <w:rsid w:val="003825FC"/>
    <w:rsid w:val="0041346A"/>
    <w:rsid w:val="004668C1"/>
    <w:rsid w:val="004B0D73"/>
    <w:rsid w:val="005127F5"/>
    <w:rsid w:val="00655BE2"/>
    <w:rsid w:val="006E7F57"/>
    <w:rsid w:val="00724D89"/>
    <w:rsid w:val="00775EE7"/>
    <w:rsid w:val="007C0A97"/>
    <w:rsid w:val="007F2644"/>
    <w:rsid w:val="00871755"/>
    <w:rsid w:val="0087725B"/>
    <w:rsid w:val="00881CDC"/>
    <w:rsid w:val="008A09CB"/>
    <w:rsid w:val="008F2EF7"/>
    <w:rsid w:val="00A13CE1"/>
    <w:rsid w:val="00A1490A"/>
    <w:rsid w:val="00A8519D"/>
    <w:rsid w:val="00AA1D8D"/>
    <w:rsid w:val="00B47730"/>
    <w:rsid w:val="00B61856"/>
    <w:rsid w:val="00CB0664"/>
    <w:rsid w:val="00D70859"/>
    <w:rsid w:val="00E34DE0"/>
    <w:rsid w:val="00EB15B2"/>
    <w:rsid w:val="00EB7EF7"/>
    <w:rsid w:val="00F34EDA"/>
    <w:rsid w:val="00F727E9"/>
    <w:rsid w:val="00F76805"/>
    <w:rsid w:val="00F83CE7"/>
    <w:rsid w:val="00FC693F"/>
    <w:rsid w:val="010C62D4"/>
    <w:rsid w:val="01540556"/>
    <w:rsid w:val="0169061A"/>
    <w:rsid w:val="018F542D"/>
    <w:rsid w:val="01AA357A"/>
    <w:rsid w:val="01B66F60"/>
    <w:rsid w:val="01C5136F"/>
    <w:rsid w:val="01E21263"/>
    <w:rsid w:val="02092C94"/>
    <w:rsid w:val="020C3FF2"/>
    <w:rsid w:val="021A5FD3"/>
    <w:rsid w:val="027520D7"/>
    <w:rsid w:val="029E6ED4"/>
    <w:rsid w:val="02DD1A2B"/>
    <w:rsid w:val="02E520C4"/>
    <w:rsid w:val="02E60A75"/>
    <w:rsid w:val="02FA7DBA"/>
    <w:rsid w:val="03152387"/>
    <w:rsid w:val="034F2BBF"/>
    <w:rsid w:val="040C24A0"/>
    <w:rsid w:val="04111891"/>
    <w:rsid w:val="043728D1"/>
    <w:rsid w:val="046917C8"/>
    <w:rsid w:val="04A24CDA"/>
    <w:rsid w:val="04B0591C"/>
    <w:rsid w:val="04D01847"/>
    <w:rsid w:val="04D2523E"/>
    <w:rsid w:val="05542478"/>
    <w:rsid w:val="055C30DB"/>
    <w:rsid w:val="05896373"/>
    <w:rsid w:val="05A14562"/>
    <w:rsid w:val="05CC64B2"/>
    <w:rsid w:val="05CD6DC4"/>
    <w:rsid w:val="05E732EC"/>
    <w:rsid w:val="06622973"/>
    <w:rsid w:val="067C3C35"/>
    <w:rsid w:val="073E1B64"/>
    <w:rsid w:val="074A31ED"/>
    <w:rsid w:val="07852DBD"/>
    <w:rsid w:val="07996868"/>
    <w:rsid w:val="07A11EEB"/>
    <w:rsid w:val="0864278A"/>
    <w:rsid w:val="08DC72FD"/>
    <w:rsid w:val="08E81855"/>
    <w:rsid w:val="09012917"/>
    <w:rsid w:val="091F0A13"/>
    <w:rsid w:val="091F0FEF"/>
    <w:rsid w:val="092C7268"/>
    <w:rsid w:val="09335449"/>
    <w:rsid w:val="0934265E"/>
    <w:rsid w:val="09634B3D"/>
    <w:rsid w:val="09722762"/>
    <w:rsid w:val="09774987"/>
    <w:rsid w:val="09825455"/>
    <w:rsid w:val="098826F0"/>
    <w:rsid w:val="09903C9B"/>
    <w:rsid w:val="09DC47EA"/>
    <w:rsid w:val="09EF09C1"/>
    <w:rsid w:val="0A0855DF"/>
    <w:rsid w:val="0A4778E9"/>
    <w:rsid w:val="0AB67731"/>
    <w:rsid w:val="0AC71BFD"/>
    <w:rsid w:val="0ACE6829"/>
    <w:rsid w:val="0AEC6CAF"/>
    <w:rsid w:val="0B185CF6"/>
    <w:rsid w:val="0B1B54F9"/>
    <w:rsid w:val="0B2E0F86"/>
    <w:rsid w:val="0B30303F"/>
    <w:rsid w:val="0B472433"/>
    <w:rsid w:val="0B4B50DE"/>
    <w:rsid w:val="0B4F7C49"/>
    <w:rsid w:val="0B50723E"/>
    <w:rsid w:val="0B534BFA"/>
    <w:rsid w:val="0B7F025A"/>
    <w:rsid w:val="0B9A670B"/>
    <w:rsid w:val="0BA1047F"/>
    <w:rsid w:val="0BB06F7C"/>
    <w:rsid w:val="0BC35C62"/>
    <w:rsid w:val="0BD22349"/>
    <w:rsid w:val="0BED7182"/>
    <w:rsid w:val="0C01678A"/>
    <w:rsid w:val="0C1D42FB"/>
    <w:rsid w:val="0C3122E5"/>
    <w:rsid w:val="0C4D5E73"/>
    <w:rsid w:val="0C8F652A"/>
    <w:rsid w:val="0CB87790"/>
    <w:rsid w:val="0D18022F"/>
    <w:rsid w:val="0D270472"/>
    <w:rsid w:val="0D502C24"/>
    <w:rsid w:val="0D8E04F1"/>
    <w:rsid w:val="0D991370"/>
    <w:rsid w:val="0D9D24E2"/>
    <w:rsid w:val="0DA10224"/>
    <w:rsid w:val="0DC32B26"/>
    <w:rsid w:val="0DD34156"/>
    <w:rsid w:val="0DFF4F4B"/>
    <w:rsid w:val="0E1C3D4F"/>
    <w:rsid w:val="0E4A266A"/>
    <w:rsid w:val="0EB329A3"/>
    <w:rsid w:val="0EB775D4"/>
    <w:rsid w:val="0EBE4E06"/>
    <w:rsid w:val="0EC1174C"/>
    <w:rsid w:val="0ED2440E"/>
    <w:rsid w:val="0EE176E0"/>
    <w:rsid w:val="0F0D537B"/>
    <w:rsid w:val="0F276507"/>
    <w:rsid w:val="0F2A3B63"/>
    <w:rsid w:val="0F556ADB"/>
    <w:rsid w:val="0F722F35"/>
    <w:rsid w:val="0F847DFE"/>
    <w:rsid w:val="0F9712DC"/>
    <w:rsid w:val="0FA364D6"/>
    <w:rsid w:val="0FA77648"/>
    <w:rsid w:val="0FC71A98"/>
    <w:rsid w:val="100E1475"/>
    <w:rsid w:val="103433E0"/>
    <w:rsid w:val="10352EA6"/>
    <w:rsid w:val="10480E2B"/>
    <w:rsid w:val="107D407E"/>
    <w:rsid w:val="107E484D"/>
    <w:rsid w:val="10967DE9"/>
    <w:rsid w:val="10B85FB1"/>
    <w:rsid w:val="10D428D6"/>
    <w:rsid w:val="10DB3A4D"/>
    <w:rsid w:val="110233D7"/>
    <w:rsid w:val="11036B00"/>
    <w:rsid w:val="1109296B"/>
    <w:rsid w:val="111807FE"/>
    <w:rsid w:val="11627CCB"/>
    <w:rsid w:val="11717F0E"/>
    <w:rsid w:val="11767F6C"/>
    <w:rsid w:val="119D6F55"/>
    <w:rsid w:val="119F29DB"/>
    <w:rsid w:val="11B81FE1"/>
    <w:rsid w:val="11C40985"/>
    <w:rsid w:val="11C444E1"/>
    <w:rsid w:val="11E22BBA"/>
    <w:rsid w:val="11F052D6"/>
    <w:rsid w:val="12046FD4"/>
    <w:rsid w:val="12135469"/>
    <w:rsid w:val="12536534"/>
    <w:rsid w:val="12617F82"/>
    <w:rsid w:val="126D1B09"/>
    <w:rsid w:val="129344CF"/>
    <w:rsid w:val="12BA2070"/>
    <w:rsid w:val="12C30C3D"/>
    <w:rsid w:val="131B2827"/>
    <w:rsid w:val="136D7F88"/>
    <w:rsid w:val="136E6DFB"/>
    <w:rsid w:val="136F4030"/>
    <w:rsid w:val="139525D9"/>
    <w:rsid w:val="13A445CA"/>
    <w:rsid w:val="13BA5B9C"/>
    <w:rsid w:val="13D824C6"/>
    <w:rsid w:val="142914C8"/>
    <w:rsid w:val="145853B5"/>
    <w:rsid w:val="147A17CF"/>
    <w:rsid w:val="14832432"/>
    <w:rsid w:val="14CF5677"/>
    <w:rsid w:val="14E53114"/>
    <w:rsid w:val="151050EE"/>
    <w:rsid w:val="15A44D56"/>
    <w:rsid w:val="15C04DCE"/>
    <w:rsid w:val="15CA2A45"/>
    <w:rsid w:val="15CF7165"/>
    <w:rsid w:val="15EC2B7E"/>
    <w:rsid w:val="1626576B"/>
    <w:rsid w:val="162B750A"/>
    <w:rsid w:val="16331C36"/>
    <w:rsid w:val="1642631D"/>
    <w:rsid w:val="164D0390"/>
    <w:rsid w:val="164D0F49"/>
    <w:rsid w:val="165A3666"/>
    <w:rsid w:val="165F2A2B"/>
    <w:rsid w:val="169528F0"/>
    <w:rsid w:val="16B2608D"/>
    <w:rsid w:val="16C46D32"/>
    <w:rsid w:val="16C531D6"/>
    <w:rsid w:val="16D064A5"/>
    <w:rsid w:val="16DE4297"/>
    <w:rsid w:val="171952CF"/>
    <w:rsid w:val="178F07B9"/>
    <w:rsid w:val="17A3178F"/>
    <w:rsid w:val="17A51045"/>
    <w:rsid w:val="17B15508"/>
    <w:rsid w:val="17CC63B4"/>
    <w:rsid w:val="17E70F47"/>
    <w:rsid w:val="1808187E"/>
    <w:rsid w:val="18100480"/>
    <w:rsid w:val="18177A10"/>
    <w:rsid w:val="182F1E85"/>
    <w:rsid w:val="1845317C"/>
    <w:rsid w:val="184542D6"/>
    <w:rsid w:val="184F24A8"/>
    <w:rsid w:val="187F73B4"/>
    <w:rsid w:val="189E7349"/>
    <w:rsid w:val="18A170F6"/>
    <w:rsid w:val="18A312F5"/>
    <w:rsid w:val="18B34840"/>
    <w:rsid w:val="18C94AD3"/>
    <w:rsid w:val="18CC4DFE"/>
    <w:rsid w:val="18CE5B5C"/>
    <w:rsid w:val="19436634"/>
    <w:rsid w:val="194A79C2"/>
    <w:rsid w:val="1958289E"/>
    <w:rsid w:val="19DB4ABE"/>
    <w:rsid w:val="19F618F8"/>
    <w:rsid w:val="19F93DBC"/>
    <w:rsid w:val="1A5F749D"/>
    <w:rsid w:val="1A617197"/>
    <w:rsid w:val="1A7440F6"/>
    <w:rsid w:val="1A9A12C1"/>
    <w:rsid w:val="1ABC669E"/>
    <w:rsid w:val="1AC56EE5"/>
    <w:rsid w:val="1AD25EC1"/>
    <w:rsid w:val="1B261D69"/>
    <w:rsid w:val="1B527002"/>
    <w:rsid w:val="1BC05D1A"/>
    <w:rsid w:val="1BCE1685"/>
    <w:rsid w:val="1BEF2AA3"/>
    <w:rsid w:val="1C3B1844"/>
    <w:rsid w:val="1C5E51EA"/>
    <w:rsid w:val="1D1735EF"/>
    <w:rsid w:val="1D445EF1"/>
    <w:rsid w:val="1D603A18"/>
    <w:rsid w:val="1D876B20"/>
    <w:rsid w:val="1D9E6340"/>
    <w:rsid w:val="1DB6695C"/>
    <w:rsid w:val="1DDE5A21"/>
    <w:rsid w:val="1E012619"/>
    <w:rsid w:val="1E2E6134"/>
    <w:rsid w:val="1E3B3D7D"/>
    <w:rsid w:val="1E454BFC"/>
    <w:rsid w:val="1E56008F"/>
    <w:rsid w:val="1E570EAD"/>
    <w:rsid w:val="1E84058E"/>
    <w:rsid w:val="1E91555A"/>
    <w:rsid w:val="1ED33FB6"/>
    <w:rsid w:val="1ED65854"/>
    <w:rsid w:val="1EF1268E"/>
    <w:rsid w:val="1F0625DD"/>
    <w:rsid w:val="1F1A1BE7"/>
    <w:rsid w:val="1FBA4D82"/>
    <w:rsid w:val="1FC409F8"/>
    <w:rsid w:val="1FE16BA6"/>
    <w:rsid w:val="1FE31481"/>
    <w:rsid w:val="1FF24910"/>
    <w:rsid w:val="201E3D88"/>
    <w:rsid w:val="202D37ED"/>
    <w:rsid w:val="20372CAD"/>
    <w:rsid w:val="20482782"/>
    <w:rsid w:val="206F41B2"/>
    <w:rsid w:val="20813E16"/>
    <w:rsid w:val="208E05CF"/>
    <w:rsid w:val="20D64231"/>
    <w:rsid w:val="20E406FC"/>
    <w:rsid w:val="20E57FD0"/>
    <w:rsid w:val="211C7E96"/>
    <w:rsid w:val="2149055F"/>
    <w:rsid w:val="215533A8"/>
    <w:rsid w:val="21B47D34"/>
    <w:rsid w:val="21F70982"/>
    <w:rsid w:val="21FA7AAB"/>
    <w:rsid w:val="22401962"/>
    <w:rsid w:val="22521696"/>
    <w:rsid w:val="22606C0B"/>
    <w:rsid w:val="22853819"/>
    <w:rsid w:val="22C970D5"/>
    <w:rsid w:val="22D16A5E"/>
    <w:rsid w:val="22D84F7C"/>
    <w:rsid w:val="232079E6"/>
    <w:rsid w:val="233C481F"/>
    <w:rsid w:val="23403BE4"/>
    <w:rsid w:val="236B1DED"/>
    <w:rsid w:val="23747DDD"/>
    <w:rsid w:val="237A3CFD"/>
    <w:rsid w:val="238166D6"/>
    <w:rsid w:val="238D5B79"/>
    <w:rsid w:val="239C005F"/>
    <w:rsid w:val="23C15283"/>
    <w:rsid w:val="23FC4352"/>
    <w:rsid w:val="248E5AA2"/>
    <w:rsid w:val="24A60DD2"/>
    <w:rsid w:val="24AA57B9"/>
    <w:rsid w:val="24B44889"/>
    <w:rsid w:val="24C83E91"/>
    <w:rsid w:val="24D16FF1"/>
    <w:rsid w:val="24EC10DC"/>
    <w:rsid w:val="24FD4521"/>
    <w:rsid w:val="25007ACF"/>
    <w:rsid w:val="25141384"/>
    <w:rsid w:val="256A4F48"/>
    <w:rsid w:val="25C048C7"/>
    <w:rsid w:val="25CC175F"/>
    <w:rsid w:val="26243349"/>
    <w:rsid w:val="26634104"/>
    <w:rsid w:val="2666570F"/>
    <w:rsid w:val="26EB3E67"/>
    <w:rsid w:val="27084A19"/>
    <w:rsid w:val="27174C5C"/>
    <w:rsid w:val="27183C75"/>
    <w:rsid w:val="2734765A"/>
    <w:rsid w:val="274C0DA9"/>
    <w:rsid w:val="275A34C6"/>
    <w:rsid w:val="27AF7D8C"/>
    <w:rsid w:val="280E2503"/>
    <w:rsid w:val="28186EDD"/>
    <w:rsid w:val="282C0BC0"/>
    <w:rsid w:val="28373807"/>
    <w:rsid w:val="28553C8E"/>
    <w:rsid w:val="285953C5"/>
    <w:rsid w:val="287265EE"/>
    <w:rsid w:val="2881693E"/>
    <w:rsid w:val="288E1458"/>
    <w:rsid w:val="289E3886"/>
    <w:rsid w:val="28B47E5A"/>
    <w:rsid w:val="28C07318"/>
    <w:rsid w:val="28F25980"/>
    <w:rsid w:val="28F2772E"/>
    <w:rsid w:val="2916301D"/>
    <w:rsid w:val="29312005"/>
    <w:rsid w:val="29334B90"/>
    <w:rsid w:val="2936011C"/>
    <w:rsid w:val="293E5358"/>
    <w:rsid w:val="29600B3C"/>
    <w:rsid w:val="29986528"/>
    <w:rsid w:val="29E001BB"/>
    <w:rsid w:val="2A0D3211"/>
    <w:rsid w:val="2A53244F"/>
    <w:rsid w:val="2AA76833"/>
    <w:rsid w:val="2AB27175"/>
    <w:rsid w:val="2AD27817"/>
    <w:rsid w:val="2AD55A18"/>
    <w:rsid w:val="2ADF1A9B"/>
    <w:rsid w:val="2AE00186"/>
    <w:rsid w:val="2AE61515"/>
    <w:rsid w:val="2AF274CC"/>
    <w:rsid w:val="2B36253A"/>
    <w:rsid w:val="2B41674B"/>
    <w:rsid w:val="2B5F002C"/>
    <w:rsid w:val="2B7C7BC1"/>
    <w:rsid w:val="2B7F799F"/>
    <w:rsid w:val="2B9920E3"/>
    <w:rsid w:val="2BA2368E"/>
    <w:rsid w:val="2BAE2033"/>
    <w:rsid w:val="2BB85E2E"/>
    <w:rsid w:val="2BF46BE7"/>
    <w:rsid w:val="2C0A4D8F"/>
    <w:rsid w:val="2C21558C"/>
    <w:rsid w:val="2C443E06"/>
    <w:rsid w:val="2C576592"/>
    <w:rsid w:val="2C624BCB"/>
    <w:rsid w:val="2C7C3EDF"/>
    <w:rsid w:val="2C82773F"/>
    <w:rsid w:val="2CB01C1E"/>
    <w:rsid w:val="2CB03B88"/>
    <w:rsid w:val="2CB76CC5"/>
    <w:rsid w:val="2CC922D2"/>
    <w:rsid w:val="2CD755B9"/>
    <w:rsid w:val="2CF1204F"/>
    <w:rsid w:val="2D140821"/>
    <w:rsid w:val="2D6955AC"/>
    <w:rsid w:val="2DC07DFB"/>
    <w:rsid w:val="2DC2762E"/>
    <w:rsid w:val="2DEE4968"/>
    <w:rsid w:val="2DF61A6F"/>
    <w:rsid w:val="2E2925DD"/>
    <w:rsid w:val="2E3A4C43"/>
    <w:rsid w:val="2E725599"/>
    <w:rsid w:val="2E734E6D"/>
    <w:rsid w:val="2E782484"/>
    <w:rsid w:val="2E7D4C60"/>
    <w:rsid w:val="2E894691"/>
    <w:rsid w:val="2EB536D8"/>
    <w:rsid w:val="2F0401BB"/>
    <w:rsid w:val="2F0E4B96"/>
    <w:rsid w:val="2F2B35A6"/>
    <w:rsid w:val="2F4B7B98"/>
    <w:rsid w:val="2F9539FC"/>
    <w:rsid w:val="2FBE01D2"/>
    <w:rsid w:val="2FD075BB"/>
    <w:rsid w:val="2FE90BEA"/>
    <w:rsid w:val="2FE970DD"/>
    <w:rsid w:val="2FF56638"/>
    <w:rsid w:val="30123528"/>
    <w:rsid w:val="30156A73"/>
    <w:rsid w:val="3045283A"/>
    <w:rsid w:val="306615BF"/>
    <w:rsid w:val="306B04F2"/>
    <w:rsid w:val="307A0735"/>
    <w:rsid w:val="30A916FB"/>
    <w:rsid w:val="30B0765F"/>
    <w:rsid w:val="30B55C11"/>
    <w:rsid w:val="30B654E5"/>
    <w:rsid w:val="30FF4043"/>
    <w:rsid w:val="311159F2"/>
    <w:rsid w:val="311C7A3E"/>
    <w:rsid w:val="313B3AB7"/>
    <w:rsid w:val="316867E0"/>
    <w:rsid w:val="31AB491E"/>
    <w:rsid w:val="31C363AC"/>
    <w:rsid w:val="31E537D3"/>
    <w:rsid w:val="321641CB"/>
    <w:rsid w:val="321B4A68"/>
    <w:rsid w:val="321E1594"/>
    <w:rsid w:val="3296337E"/>
    <w:rsid w:val="32A70CDC"/>
    <w:rsid w:val="330B535F"/>
    <w:rsid w:val="332A5860"/>
    <w:rsid w:val="33806B77"/>
    <w:rsid w:val="338B0D95"/>
    <w:rsid w:val="338F274A"/>
    <w:rsid w:val="339A4C4A"/>
    <w:rsid w:val="339F04B3"/>
    <w:rsid w:val="33A1247D"/>
    <w:rsid w:val="33D04B10"/>
    <w:rsid w:val="341822E6"/>
    <w:rsid w:val="341D7D55"/>
    <w:rsid w:val="343D21A6"/>
    <w:rsid w:val="346F4AE4"/>
    <w:rsid w:val="348E2A01"/>
    <w:rsid w:val="34AE734F"/>
    <w:rsid w:val="34D54827"/>
    <w:rsid w:val="34EB5142"/>
    <w:rsid w:val="351D5B33"/>
    <w:rsid w:val="352C49FF"/>
    <w:rsid w:val="35303AB8"/>
    <w:rsid w:val="353F0CDF"/>
    <w:rsid w:val="354457B6"/>
    <w:rsid w:val="356E638F"/>
    <w:rsid w:val="35AE2C2F"/>
    <w:rsid w:val="35C506A4"/>
    <w:rsid w:val="360D3DFA"/>
    <w:rsid w:val="361C228F"/>
    <w:rsid w:val="36407D2B"/>
    <w:rsid w:val="364C3416"/>
    <w:rsid w:val="365B6913"/>
    <w:rsid w:val="367774C5"/>
    <w:rsid w:val="368C4D1E"/>
    <w:rsid w:val="36A2369F"/>
    <w:rsid w:val="36AA5AEC"/>
    <w:rsid w:val="36D44917"/>
    <w:rsid w:val="36FE3163"/>
    <w:rsid w:val="37350194"/>
    <w:rsid w:val="37384EA6"/>
    <w:rsid w:val="384358B1"/>
    <w:rsid w:val="38660161"/>
    <w:rsid w:val="388D2FD0"/>
    <w:rsid w:val="38A54366"/>
    <w:rsid w:val="38EC7806"/>
    <w:rsid w:val="38EF77E6"/>
    <w:rsid w:val="3902751A"/>
    <w:rsid w:val="393D31FD"/>
    <w:rsid w:val="394E5D83"/>
    <w:rsid w:val="39881A95"/>
    <w:rsid w:val="39934616"/>
    <w:rsid w:val="39970802"/>
    <w:rsid w:val="39D64176"/>
    <w:rsid w:val="39DC2B44"/>
    <w:rsid w:val="39F31703"/>
    <w:rsid w:val="39F62B62"/>
    <w:rsid w:val="3A086DB2"/>
    <w:rsid w:val="3A4E2C7C"/>
    <w:rsid w:val="3A663AD8"/>
    <w:rsid w:val="3A6A05EE"/>
    <w:rsid w:val="3A712BA9"/>
    <w:rsid w:val="3A810912"/>
    <w:rsid w:val="3A916DA7"/>
    <w:rsid w:val="3A9B5E78"/>
    <w:rsid w:val="3AAC3BE1"/>
    <w:rsid w:val="3AE50EA1"/>
    <w:rsid w:val="3B40257B"/>
    <w:rsid w:val="3B443E1A"/>
    <w:rsid w:val="3B605DAE"/>
    <w:rsid w:val="3B9A7EDD"/>
    <w:rsid w:val="3B9D177C"/>
    <w:rsid w:val="3BAC528A"/>
    <w:rsid w:val="3BAF4133"/>
    <w:rsid w:val="3BC3771B"/>
    <w:rsid w:val="3BD17677"/>
    <w:rsid w:val="3BFC46F4"/>
    <w:rsid w:val="3C1A2DCC"/>
    <w:rsid w:val="3C395928"/>
    <w:rsid w:val="3C432323"/>
    <w:rsid w:val="3C795D45"/>
    <w:rsid w:val="3CA85242"/>
    <w:rsid w:val="3CDF7663"/>
    <w:rsid w:val="3D1E67F8"/>
    <w:rsid w:val="3D4225DB"/>
    <w:rsid w:val="3D820C29"/>
    <w:rsid w:val="3D927A59"/>
    <w:rsid w:val="3DD27E02"/>
    <w:rsid w:val="3DDB1970"/>
    <w:rsid w:val="3DEC12A4"/>
    <w:rsid w:val="3DEE4511"/>
    <w:rsid w:val="3E2E2D09"/>
    <w:rsid w:val="3E47482A"/>
    <w:rsid w:val="3E4E7DA6"/>
    <w:rsid w:val="3E810EE1"/>
    <w:rsid w:val="3E894239"/>
    <w:rsid w:val="3EB63280"/>
    <w:rsid w:val="3EED5823"/>
    <w:rsid w:val="3F111BCA"/>
    <w:rsid w:val="3F3E6DD2"/>
    <w:rsid w:val="3F6A5E19"/>
    <w:rsid w:val="3F877722"/>
    <w:rsid w:val="3FB53538"/>
    <w:rsid w:val="3FC217B1"/>
    <w:rsid w:val="3FCA024C"/>
    <w:rsid w:val="3FD17C46"/>
    <w:rsid w:val="3FF676AC"/>
    <w:rsid w:val="4088078C"/>
    <w:rsid w:val="40B07D2D"/>
    <w:rsid w:val="40EF51A3"/>
    <w:rsid w:val="411C7B50"/>
    <w:rsid w:val="413B5469"/>
    <w:rsid w:val="41432DC5"/>
    <w:rsid w:val="41650F8E"/>
    <w:rsid w:val="416F5968"/>
    <w:rsid w:val="41791406"/>
    <w:rsid w:val="417E7959"/>
    <w:rsid w:val="41CF4659"/>
    <w:rsid w:val="41FA16D6"/>
    <w:rsid w:val="42A17DA3"/>
    <w:rsid w:val="433A17D1"/>
    <w:rsid w:val="434075BC"/>
    <w:rsid w:val="43A85162"/>
    <w:rsid w:val="43DE6DD5"/>
    <w:rsid w:val="449F47B6"/>
    <w:rsid w:val="44D43918"/>
    <w:rsid w:val="44DA134B"/>
    <w:rsid w:val="44ED7818"/>
    <w:rsid w:val="44F513A3"/>
    <w:rsid w:val="450D1720"/>
    <w:rsid w:val="451A5BEB"/>
    <w:rsid w:val="451C7EE7"/>
    <w:rsid w:val="453E5159"/>
    <w:rsid w:val="45AE0983"/>
    <w:rsid w:val="45B002FD"/>
    <w:rsid w:val="45C30031"/>
    <w:rsid w:val="464810A4"/>
    <w:rsid w:val="465B470D"/>
    <w:rsid w:val="465F7442"/>
    <w:rsid w:val="46960CD0"/>
    <w:rsid w:val="46D324F5"/>
    <w:rsid w:val="46D72939"/>
    <w:rsid w:val="46F10BCE"/>
    <w:rsid w:val="46F74436"/>
    <w:rsid w:val="47024187"/>
    <w:rsid w:val="471C3E9C"/>
    <w:rsid w:val="475A4931"/>
    <w:rsid w:val="479A32BD"/>
    <w:rsid w:val="47C22C96"/>
    <w:rsid w:val="47C84024"/>
    <w:rsid w:val="48013220"/>
    <w:rsid w:val="48135EA3"/>
    <w:rsid w:val="48223592"/>
    <w:rsid w:val="48671147"/>
    <w:rsid w:val="48802209"/>
    <w:rsid w:val="48871FA8"/>
    <w:rsid w:val="48AB6E98"/>
    <w:rsid w:val="48BB1493"/>
    <w:rsid w:val="48CB6C7F"/>
    <w:rsid w:val="48D362B9"/>
    <w:rsid w:val="48EE5DAB"/>
    <w:rsid w:val="48EF28D1"/>
    <w:rsid w:val="48F212AE"/>
    <w:rsid w:val="491A440C"/>
    <w:rsid w:val="494C5110"/>
    <w:rsid w:val="495B5D6B"/>
    <w:rsid w:val="496E16FF"/>
    <w:rsid w:val="49AD1724"/>
    <w:rsid w:val="49E055AA"/>
    <w:rsid w:val="49E30CA1"/>
    <w:rsid w:val="49F66C27"/>
    <w:rsid w:val="49FC1D63"/>
    <w:rsid w:val="4A0F5F3A"/>
    <w:rsid w:val="4A175081"/>
    <w:rsid w:val="4A4B3C94"/>
    <w:rsid w:val="4A4C7528"/>
    <w:rsid w:val="4A57233B"/>
    <w:rsid w:val="4A622A9F"/>
    <w:rsid w:val="4A6C513B"/>
    <w:rsid w:val="4AA25FEB"/>
    <w:rsid w:val="4AAB27A7"/>
    <w:rsid w:val="4AEE5B50"/>
    <w:rsid w:val="4AF07B1A"/>
    <w:rsid w:val="4AF64A04"/>
    <w:rsid w:val="4B4C2876"/>
    <w:rsid w:val="4B525CB4"/>
    <w:rsid w:val="4B5B2B42"/>
    <w:rsid w:val="4B814C16"/>
    <w:rsid w:val="4BD20FCE"/>
    <w:rsid w:val="4C2A705C"/>
    <w:rsid w:val="4C4E3A2D"/>
    <w:rsid w:val="4C634402"/>
    <w:rsid w:val="4C6876EA"/>
    <w:rsid w:val="4C6C1C69"/>
    <w:rsid w:val="4C7D53DD"/>
    <w:rsid w:val="4C8F5111"/>
    <w:rsid w:val="4CC72AFC"/>
    <w:rsid w:val="4CE0596C"/>
    <w:rsid w:val="4D043409"/>
    <w:rsid w:val="4D1D2704"/>
    <w:rsid w:val="4D371A30"/>
    <w:rsid w:val="4D7872D4"/>
    <w:rsid w:val="4D8D7918"/>
    <w:rsid w:val="4DA50BCF"/>
    <w:rsid w:val="4DA62712"/>
    <w:rsid w:val="4DE33966"/>
    <w:rsid w:val="4E2F351E"/>
    <w:rsid w:val="4E3E6DEE"/>
    <w:rsid w:val="4E4A12EF"/>
    <w:rsid w:val="4E600B13"/>
    <w:rsid w:val="4E724CEA"/>
    <w:rsid w:val="4E914DD6"/>
    <w:rsid w:val="4E995ED3"/>
    <w:rsid w:val="4E9A602A"/>
    <w:rsid w:val="4EC5306C"/>
    <w:rsid w:val="4EF37BD9"/>
    <w:rsid w:val="4F0E056F"/>
    <w:rsid w:val="4F1E3221"/>
    <w:rsid w:val="4F253997"/>
    <w:rsid w:val="4F6463E1"/>
    <w:rsid w:val="4F8C5937"/>
    <w:rsid w:val="4FA2515B"/>
    <w:rsid w:val="4FA50B3A"/>
    <w:rsid w:val="4FAD29AC"/>
    <w:rsid w:val="4FCC3F86"/>
    <w:rsid w:val="502F4C40"/>
    <w:rsid w:val="503B04D3"/>
    <w:rsid w:val="506C2BBB"/>
    <w:rsid w:val="50EE18FD"/>
    <w:rsid w:val="512255AF"/>
    <w:rsid w:val="512C5B05"/>
    <w:rsid w:val="51383FC9"/>
    <w:rsid w:val="5144296E"/>
    <w:rsid w:val="518D4917"/>
    <w:rsid w:val="51A72EFC"/>
    <w:rsid w:val="51AE6E6F"/>
    <w:rsid w:val="51BF0246"/>
    <w:rsid w:val="51C6233F"/>
    <w:rsid w:val="51D83703"/>
    <w:rsid w:val="51E34489"/>
    <w:rsid w:val="51E952C3"/>
    <w:rsid w:val="521D4101"/>
    <w:rsid w:val="523F1387"/>
    <w:rsid w:val="52416EAD"/>
    <w:rsid w:val="528B008D"/>
    <w:rsid w:val="529671F9"/>
    <w:rsid w:val="529C645C"/>
    <w:rsid w:val="52ED2B91"/>
    <w:rsid w:val="53163E96"/>
    <w:rsid w:val="532E6D25"/>
    <w:rsid w:val="53400F13"/>
    <w:rsid w:val="534168DE"/>
    <w:rsid w:val="534F54DD"/>
    <w:rsid w:val="535B5B46"/>
    <w:rsid w:val="5368627E"/>
    <w:rsid w:val="537312E8"/>
    <w:rsid w:val="53783FE0"/>
    <w:rsid w:val="53794425"/>
    <w:rsid w:val="53B46BCB"/>
    <w:rsid w:val="53B536AF"/>
    <w:rsid w:val="54085ED4"/>
    <w:rsid w:val="5422686A"/>
    <w:rsid w:val="54493DF7"/>
    <w:rsid w:val="546724CF"/>
    <w:rsid w:val="54AD6A7C"/>
    <w:rsid w:val="54AE00FE"/>
    <w:rsid w:val="54E65AEA"/>
    <w:rsid w:val="55187D7D"/>
    <w:rsid w:val="55395A5B"/>
    <w:rsid w:val="55432F3C"/>
    <w:rsid w:val="55516B88"/>
    <w:rsid w:val="555A2CAA"/>
    <w:rsid w:val="55715FD6"/>
    <w:rsid w:val="558772CD"/>
    <w:rsid w:val="558C043F"/>
    <w:rsid w:val="5593512B"/>
    <w:rsid w:val="55AC0AE1"/>
    <w:rsid w:val="55BD596B"/>
    <w:rsid w:val="55E464CD"/>
    <w:rsid w:val="55ED0256"/>
    <w:rsid w:val="560E52F8"/>
    <w:rsid w:val="561D2BB4"/>
    <w:rsid w:val="56223C7F"/>
    <w:rsid w:val="56351352"/>
    <w:rsid w:val="56596BEE"/>
    <w:rsid w:val="566970A1"/>
    <w:rsid w:val="56903F5F"/>
    <w:rsid w:val="56D71B8E"/>
    <w:rsid w:val="56E524FD"/>
    <w:rsid w:val="570A5ABF"/>
    <w:rsid w:val="57154464"/>
    <w:rsid w:val="573B036F"/>
    <w:rsid w:val="57476D14"/>
    <w:rsid w:val="57585080"/>
    <w:rsid w:val="576965D7"/>
    <w:rsid w:val="57781FB1"/>
    <w:rsid w:val="578A4E52"/>
    <w:rsid w:val="579637F7"/>
    <w:rsid w:val="57B9141C"/>
    <w:rsid w:val="57BD6FD6"/>
    <w:rsid w:val="57E32E1A"/>
    <w:rsid w:val="587F5A4E"/>
    <w:rsid w:val="58874971"/>
    <w:rsid w:val="58A61818"/>
    <w:rsid w:val="58B24661"/>
    <w:rsid w:val="58C47EF0"/>
    <w:rsid w:val="58CE0A9B"/>
    <w:rsid w:val="591F6D65"/>
    <w:rsid w:val="592B0131"/>
    <w:rsid w:val="59502D78"/>
    <w:rsid w:val="596A09E5"/>
    <w:rsid w:val="59723DF0"/>
    <w:rsid w:val="59890F0C"/>
    <w:rsid w:val="5991071A"/>
    <w:rsid w:val="599C2C1B"/>
    <w:rsid w:val="59DA38E2"/>
    <w:rsid w:val="5A221372"/>
    <w:rsid w:val="5A252C10"/>
    <w:rsid w:val="5A8B5169"/>
    <w:rsid w:val="5A9A1850"/>
    <w:rsid w:val="5AAB0F68"/>
    <w:rsid w:val="5AC3797A"/>
    <w:rsid w:val="5AC42429"/>
    <w:rsid w:val="5ACF4D4E"/>
    <w:rsid w:val="5B1E5FDD"/>
    <w:rsid w:val="5B39291B"/>
    <w:rsid w:val="5B490B80"/>
    <w:rsid w:val="5B510C4A"/>
    <w:rsid w:val="5B535F4C"/>
    <w:rsid w:val="5B61290C"/>
    <w:rsid w:val="5B7C71A8"/>
    <w:rsid w:val="5B9242D5"/>
    <w:rsid w:val="5B9A1B16"/>
    <w:rsid w:val="5BB60FDA"/>
    <w:rsid w:val="5BC30933"/>
    <w:rsid w:val="5BF456A7"/>
    <w:rsid w:val="5C2D5415"/>
    <w:rsid w:val="5C9D73D6"/>
    <w:rsid w:val="5CA0714E"/>
    <w:rsid w:val="5CD04860"/>
    <w:rsid w:val="5CD86287"/>
    <w:rsid w:val="5CD90035"/>
    <w:rsid w:val="5CDC1CAC"/>
    <w:rsid w:val="5D2B6790"/>
    <w:rsid w:val="5D537A94"/>
    <w:rsid w:val="5D656145"/>
    <w:rsid w:val="5D663C6C"/>
    <w:rsid w:val="5D892FBB"/>
    <w:rsid w:val="5DA402F0"/>
    <w:rsid w:val="5DAB167E"/>
    <w:rsid w:val="5DE0757A"/>
    <w:rsid w:val="5DEA0C21"/>
    <w:rsid w:val="5DF52551"/>
    <w:rsid w:val="5E2C0A11"/>
    <w:rsid w:val="5E940365"/>
    <w:rsid w:val="5EBA5E2F"/>
    <w:rsid w:val="5EBD5B0D"/>
    <w:rsid w:val="5EDC25A2"/>
    <w:rsid w:val="5EF6382E"/>
    <w:rsid w:val="5F132BD8"/>
    <w:rsid w:val="5F2142EE"/>
    <w:rsid w:val="5F5D4BFA"/>
    <w:rsid w:val="5F677827"/>
    <w:rsid w:val="5F7E529D"/>
    <w:rsid w:val="5FA650F9"/>
    <w:rsid w:val="5FB76A00"/>
    <w:rsid w:val="5FC05A86"/>
    <w:rsid w:val="5FC513D1"/>
    <w:rsid w:val="5FEB0458"/>
    <w:rsid w:val="60196D73"/>
    <w:rsid w:val="60276532"/>
    <w:rsid w:val="605D7544"/>
    <w:rsid w:val="605E0C2A"/>
    <w:rsid w:val="60A523CE"/>
    <w:rsid w:val="60F4333C"/>
    <w:rsid w:val="610D0ABC"/>
    <w:rsid w:val="610E43FE"/>
    <w:rsid w:val="61151C31"/>
    <w:rsid w:val="61316435"/>
    <w:rsid w:val="615C0D47"/>
    <w:rsid w:val="616335E8"/>
    <w:rsid w:val="616D381B"/>
    <w:rsid w:val="617D063D"/>
    <w:rsid w:val="61807B49"/>
    <w:rsid w:val="61923281"/>
    <w:rsid w:val="61952D71"/>
    <w:rsid w:val="61AD3C17"/>
    <w:rsid w:val="62A0377C"/>
    <w:rsid w:val="62B36DFF"/>
    <w:rsid w:val="62E207FD"/>
    <w:rsid w:val="63065CD5"/>
    <w:rsid w:val="63082E71"/>
    <w:rsid w:val="634109CF"/>
    <w:rsid w:val="6364490B"/>
    <w:rsid w:val="6370314E"/>
    <w:rsid w:val="637649D7"/>
    <w:rsid w:val="638766EA"/>
    <w:rsid w:val="63990C61"/>
    <w:rsid w:val="639C03D9"/>
    <w:rsid w:val="63C0409D"/>
    <w:rsid w:val="63E003AA"/>
    <w:rsid w:val="63F21DB5"/>
    <w:rsid w:val="64234959"/>
    <w:rsid w:val="64432611"/>
    <w:rsid w:val="646B7DB9"/>
    <w:rsid w:val="6477675E"/>
    <w:rsid w:val="64942E6C"/>
    <w:rsid w:val="6497116F"/>
    <w:rsid w:val="64A37553"/>
    <w:rsid w:val="64A55079"/>
    <w:rsid w:val="64CA0F84"/>
    <w:rsid w:val="64EA5182"/>
    <w:rsid w:val="64FB1DA0"/>
    <w:rsid w:val="65071890"/>
    <w:rsid w:val="650A26E8"/>
    <w:rsid w:val="653F67E0"/>
    <w:rsid w:val="65BD36C4"/>
    <w:rsid w:val="65E240AB"/>
    <w:rsid w:val="65E73470"/>
    <w:rsid w:val="66061B48"/>
    <w:rsid w:val="66065E8D"/>
    <w:rsid w:val="66257A34"/>
    <w:rsid w:val="664D7777"/>
    <w:rsid w:val="665E7DA1"/>
    <w:rsid w:val="66C20165"/>
    <w:rsid w:val="66C35379"/>
    <w:rsid w:val="66C36849"/>
    <w:rsid w:val="66CD2666"/>
    <w:rsid w:val="6727446C"/>
    <w:rsid w:val="67786A75"/>
    <w:rsid w:val="67CD5013"/>
    <w:rsid w:val="67D31EFE"/>
    <w:rsid w:val="67E36EBF"/>
    <w:rsid w:val="67F95877"/>
    <w:rsid w:val="67FB48BC"/>
    <w:rsid w:val="683F450A"/>
    <w:rsid w:val="6894573E"/>
    <w:rsid w:val="689C6793"/>
    <w:rsid w:val="68A91F9D"/>
    <w:rsid w:val="68D03C13"/>
    <w:rsid w:val="696574CD"/>
    <w:rsid w:val="69BB70ED"/>
    <w:rsid w:val="69C064B2"/>
    <w:rsid w:val="69E55F18"/>
    <w:rsid w:val="69FC1BE0"/>
    <w:rsid w:val="6A366479"/>
    <w:rsid w:val="6A7107BD"/>
    <w:rsid w:val="6A9620D2"/>
    <w:rsid w:val="6ADE3093"/>
    <w:rsid w:val="6AF35A5B"/>
    <w:rsid w:val="6B474720"/>
    <w:rsid w:val="6B7916A1"/>
    <w:rsid w:val="6B9B2D32"/>
    <w:rsid w:val="6BA86941"/>
    <w:rsid w:val="6BAC3B39"/>
    <w:rsid w:val="6C0E3E06"/>
    <w:rsid w:val="6C1550CB"/>
    <w:rsid w:val="6C1A0886"/>
    <w:rsid w:val="6C272818"/>
    <w:rsid w:val="6C3F7B62"/>
    <w:rsid w:val="6C44786E"/>
    <w:rsid w:val="6C5775A1"/>
    <w:rsid w:val="6C727F37"/>
    <w:rsid w:val="6C7D068A"/>
    <w:rsid w:val="6C861C34"/>
    <w:rsid w:val="6C8C3392"/>
    <w:rsid w:val="6C8E0AE9"/>
    <w:rsid w:val="6C9D2ADA"/>
    <w:rsid w:val="6CA5484F"/>
    <w:rsid w:val="6CA87DFD"/>
    <w:rsid w:val="6CE1330F"/>
    <w:rsid w:val="6D0019E7"/>
    <w:rsid w:val="6D010059"/>
    <w:rsid w:val="6D2F7BD6"/>
    <w:rsid w:val="6D3B687C"/>
    <w:rsid w:val="6D486EEA"/>
    <w:rsid w:val="6DC01176"/>
    <w:rsid w:val="6DCF49BF"/>
    <w:rsid w:val="6DD662A4"/>
    <w:rsid w:val="6DD90074"/>
    <w:rsid w:val="6DFE5DFB"/>
    <w:rsid w:val="6E0C02D5"/>
    <w:rsid w:val="6E116EA4"/>
    <w:rsid w:val="6E2D7F6C"/>
    <w:rsid w:val="6E8E3022"/>
    <w:rsid w:val="6ED44ED9"/>
    <w:rsid w:val="6EE82732"/>
    <w:rsid w:val="6F0D3F47"/>
    <w:rsid w:val="6F7915DC"/>
    <w:rsid w:val="6FAC19B2"/>
    <w:rsid w:val="6FBB39A3"/>
    <w:rsid w:val="6FE1666B"/>
    <w:rsid w:val="6FE901E7"/>
    <w:rsid w:val="6FF87F55"/>
    <w:rsid w:val="70207AAC"/>
    <w:rsid w:val="70666005"/>
    <w:rsid w:val="7078072E"/>
    <w:rsid w:val="707F3B34"/>
    <w:rsid w:val="70932B72"/>
    <w:rsid w:val="709E3D5C"/>
    <w:rsid w:val="70B54896"/>
    <w:rsid w:val="70C40F7D"/>
    <w:rsid w:val="70F8347A"/>
    <w:rsid w:val="711C66C3"/>
    <w:rsid w:val="711F4406"/>
    <w:rsid w:val="71357785"/>
    <w:rsid w:val="71687B5B"/>
    <w:rsid w:val="71866233"/>
    <w:rsid w:val="71A010A2"/>
    <w:rsid w:val="71EF202A"/>
    <w:rsid w:val="7214383E"/>
    <w:rsid w:val="72655991"/>
    <w:rsid w:val="729B5D0E"/>
    <w:rsid w:val="72DF3E4C"/>
    <w:rsid w:val="72E510F1"/>
    <w:rsid w:val="73215264"/>
    <w:rsid w:val="73334198"/>
    <w:rsid w:val="73584999"/>
    <w:rsid w:val="73610196"/>
    <w:rsid w:val="73634A7D"/>
    <w:rsid w:val="73685BF0"/>
    <w:rsid w:val="73DB21E0"/>
    <w:rsid w:val="73E949B6"/>
    <w:rsid w:val="73EA0CFB"/>
    <w:rsid w:val="73EC4A73"/>
    <w:rsid w:val="7405203C"/>
    <w:rsid w:val="740556FA"/>
    <w:rsid w:val="7440091B"/>
    <w:rsid w:val="748377BB"/>
    <w:rsid w:val="74884070"/>
    <w:rsid w:val="74AB66DC"/>
    <w:rsid w:val="74B308B5"/>
    <w:rsid w:val="74DB0643"/>
    <w:rsid w:val="75064FDB"/>
    <w:rsid w:val="7516167C"/>
    <w:rsid w:val="75232716"/>
    <w:rsid w:val="754F5616"/>
    <w:rsid w:val="75640639"/>
    <w:rsid w:val="75662603"/>
    <w:rsid w:val="757A4300"/>
    <w:rsid w:val="757C5983"/>
    <w:rsid w:val="75C335B1"/>
    <w:rsid w:val="75D27C98"/>
    <w:rsid w:val="75DC6242"/>
    <w:rsid w:val="76065B94"/>
    <w:rsid w:val="7650292E"/>
    <w:rsid w:val="76832D41"/>
    <w:rsid w:val="768A23A3"/>
    <w:rsid w:val="76B67658"/>
    <w:rsid w:val="76BA0E58"/>
    <w:rsid w:val="76EE28B0"/>
    <w:rsid w:val="76F459ED"/>
    <w:rsid w:val="76FC19DD"/>
    <w:rsid w:val="77185B7F"/>
    <w:rsid w:val="771A08C5"/>
    <w:rsid w:val="77440722"/>
    <w:rsid w:val="775F730A"/>
    <w:rsid w:val="781C169F"/>
    <w:rsid w:val="782B18E2"/>
    <w:rsid w:val="78405FDD"/>
    <w:rsid w:val="785D39AD"/>
    <w:rsid w:val="7883171E"/>
    <w:rsid w:val="7897201E"/>
    <w:rsid w:val="789E0306"/>
    <w:rsid w:val="78A07BDA"/>
    <w:rsid w:val="78A53442"/>
    <w:rsid w:val="78B83176"/>
    <w:rsid w:val="78C3225F"/>
    <w:rsid w:val="78DC49C6"/>
    <w:rsid w:val="791D56CF"/>
    <w:rsid w:val="793E693E"/>
    <w:rsid w:val="794013BD"/>
    <w:rsid w:val="79442C5B"/>
    <w:rsid w:val="794F242A"/>
    <w:rsid w:val="79660E24"/>
    <w:rsid w:val="79696537"/>
    <w:rsid w:val="79E27818"/>
    <w:rsid w:val="79EF3662"/>
    <w:rsid w:val="79EF38CE"/>
    <w:rsid w:val="79F503F9"/>
    <w:rsid w:val="7A1B657E"/>
    <w:rsid w:val="7A3D309B"/>
    <w:rsid w:val="7A530E41"/>
    <w:rsid w:val="7A7849DD"/>
    <w:rsid w:val="7A7B08FF"/>
    <w:rsid w:val="7A844D03"/>
    <w:rsid w:val="7A8B6CD1"/>
    <w:rsid w:val="7AA96FD3"/>
    <w:rsid w:val="7AB14320"/>
    <w:rsid w:val="7AD941A7"/>
    <w:rsid w:val="7B0E321C"/>
    <w:rsid w:val="7B2B6CA8"/>
    <w:rsid w:val="7B3A2568"/>
    <w:rsid w:val="7B9D46AE"/>
    <w:rsid w:val="7BF22D64"/>
    <w:rsid w:val="7C013085"/>
    <w:rsid w:val="7C0B079C"/>
    <w:rsid w:val="7C23124E"/>
    <w:rsid w:val="7C354ADD"/>
    <w:rsid w:val="7C505B09"/>
    <w:rsid w:val="7C7C270C"/>
    <w:rsid w:val="7CB74068"/>
    <w:rsid w:val="7D0C1CE2"/>
    <w:rsid w:val="7D0C7F34"/>
    <w:rsid w:val="7D225061"/>
    <w:rsid w:val="7D311748"/>
    <w:rsid w:val="7D4C0330"/>
    <w:rsid w:val="7D545437"/>
    <w:rsid w:val="7D756AA5"/>
    <w:rsid w:val="7DA44D9F"/>
    <w:rsid w:val="7DD01F03"/>
    <w:rsid w:val="7E0448C8"/>
    <w:rsid w:val="7E2B43EA"/>
    <w:rsid w:val="7E2B7F1E"/>
    <w:rsid w:val="7E4E00D8"/>
    <w:rsid w:val="7E5568D6"/>
    <w:rsid w:val="7E5B5FE4"/>
    <w:rsid w:val="7E781536"/>
    <w:rsid w:val="7EB50157"/>
    <w:rsid w:val="7EC42148"/>
    <w:rsid w:val="7EE04C31"/>
    <w:rsid w:val="7F78365F"/>
    <w:rsid w:val="7F8813C8"/>
    <w:rsid w:val="7F89586C"/>
    <w:rsid w:val="7FAE5E96"/>
    <w:rsid w:val="7FC13D89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4">
    <w:name w:val="heading 1"/>
    <w:next w:val="1"/>
    <w:link w:val="142"/>
    <w:qFormat/>
    <w:uiPriority w:val="9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val="en-US" w:eastAsia="zh-CN" w:bidi="ar-SA"/>
    </w:rPr>
  </w:style>
  <w:style w:type="paragraph" w:styleId="5">
    <w:name w:val="heading 2"/>
    <w:next w:val="1"/>
    <w:link w:val="143"/>
    <w:unhideWhenUsed/>
    <w:qFormat/>
    <w:uiPriority w:val="9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val="en-US" w:eastAsia="zh-CN" w:bidi="ar-SA"/>
    </w:rPr>
  </w:style>
  <w:style w:type="paragraph" w:styleId="6">
    <w:name w:val="heading 3"/>
    <w:next w:val="1"/>
    <w:link w:val="144"/>
    <w:unhideWhenUsed/>
    <w:qFormat/>
    <w:uiPriority w:val="9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7">
    <w:name w:val="heading 4"/>
    <w:next w:val="1"/>
    <w:link w:val="154"/>
    <w:semiHidden/>
    <w:unhideWhenUsed/>
    <w:qFormat/>
    <w:uiPriority w:val="9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val="en-US" w:eastAsia="zh-CN" w:bidi="ar-SA"/>
    </w:rPr>
  </w:style>
  <w:style w:type="paragraph" w:styleId="8">
    <w:name w:val="heading 5"/>
    <w:next w:val="1"/>
    <w:link w:val="155"/>
    <w:semiHidden/>
    <w:unhideWhenUsed/>
    <w:qFormat/>
    <w:uiPriority w:val="9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val="en-US" w:eastAsia="zh-CN" w:bidi="ar-SA"/>
    </w:rPr>
  </w:style>
  <w:style w:type="paragraph" w:styleId="9">
    <w:name w:val="heading 6"/>
    <w:next w:val="1"/>
    <w:link w:val="156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val="en-US" w:eastAsia="zh-CN" w:bidi="ar-SA"/>
    </w:rPr>
  </w:style>
  <w:style w:type="paragraph" w:styleId="10">
    <w:name w:val="heading 7"/>
    <w:next w:val="1"/>
    <w:link w:val="157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val="en-US" w:eastAsia="zh-CN" w:bidi="ar-SA"/>
    </w:rPr>
  </w:style>
  <w:style w:type="paragraph" w:styleId="11">
    <w:name w:val="heading 8"/>
    <w:next w:val="1"/>
    <w:link w:val="158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val="en-US" w:eastAsia="zh-CN" w:bidi="ar-SA"/>
    </w:rPr>
  </w:style>
  <w:style w:type="paragraph" w:styleId="12">
    <w:name w:val="heading 9"/>
    <w:next w:val="1"/>
    <w:link w:val="159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character" w:default="1" w:styleId="135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adjustRightInd w:val="0"/>
      <w:snapToGrid w:val="0"/>
      <w:spacing w:line="360" w:lineRule="auto"/>
      <w:ind w:left="3360" w:firstLine="200" w:firstLineChars="200"/>
    </w:pPr>
    <w:rPr>
      <w:rFonts w:ascii="Calibri" w:hAnsi="Calibri" w:cs="Times New Roman"/>
      <w:kern w:val="2"/>
    </w:rPr>
  </w:style>
  <w:style w:type="paragraph" w:styleId="3">
    <w:name w:val="macro"/>
    <w:link w:val="151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Body Text 3"/>
    <w:basedOn w:val="1"/>
    <w:link w:val="150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link w:val="148"/>
    <w:unhideWhenUsed/>
    <w:qFormat/>
    <w:uiPriority w:val="99"/>
    <w:pPr>
      <w:widowControl w:val="0"/>
      <w:adjustRightInd w:val="0"/>
      <w:spacing w:before="100" w:after="10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Cs w:val="24"/>
    </w:r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Balloon Text"/>
    <w:basedOn w:val="1"/>
    <w:link w:val="16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6">
    <w:name w:val="footer"/>
    <w:basedOn w:val="1"/>
    <w:link w:val="14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header"/>
    <w:basedOn w:val="1"/>
    <w:link w:val="1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Subtitle"/>
    <w:next w:val="1"/>
    <w:link w:val="146"/>
    <w:qFormat/>
    <w:uiPriority w:val="11"/>
    <w:pPr>
      <w:widowControl w:val="0"/>
      <w:adjustRightInd w:val="0"/>
      <w:spacing w:before="100" w:after="100"/>
      <w:jc w:val="center"/>
    </w:pPr>
    <w:rPr>
      <w:rFonts w:ascii="Times New Roman" w:hAnsi="Times New Roman" w:eastAsia="黑体" w:cs="Times New Roman"/>
      <w:kern w:val="28"/>
      <w:sz w:val="32"/>
      <w:szCs w:val="24"/>
      <w:lang w:val="en-US" w:eastAsia="zh-CN" w:bidi="ar-SA"/>
    </w:rPr>
  </w:style>
  <w:style w:type="paragraph" w:styleId="29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0">
    <w:name w:val="Body Text 2"/>
    <w:basedOn w:val="1"/>
    <w:link w:val="149"/>
    <w:unhideWhenUsed/>
    <w:qFormat/>
    <w:uiPriority w:val="99"/>
    <w:pPr>
      <w:spacing w:after="120" w:line="480" w:lineRule="auto"/>
    </w:pPr>
  </w:style>
  <w:style w:type="paragraph" w:styleId="31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Theme="minorHAnsi" w:hAnsiTheme="minorHAnsi" w:eastAsiaTheme="minorEastAsia"/>
    </w:rPr>
  </w:style>
  <w:style w:type="paragraph" w:styleId="33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4">
    <w:name w:val="Title"/>
    <w:next w:val="1"/>
    <w:link w:val="145"/>
    <w:qFormat/>
    <w:uiPriority w:val="10"/>
    <w:pPr>
      <w:widowControl w:val="0"/>
      <w:adjustRightInd w:val="0"/>
      <w:spacing w:before="100" w:after="100"/>
      <w:jc w:val="center"/>
    </w:pPr>
    <w:rPr>
      <w:rFonts w:ascii="Times New Roman" w:hAnsi="Times New Roman" w:eastAsia="黑体" w:cs="Times New Roman"/>
      <w:kern w:val="2"/>
      <w:sz w:val="36"/>
      <w:szCs w:val="24"/>
      <w:lang w:val="en-US" w:eastAsia="zh-CN" w:bidi="ar-SA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7">
    <w:name w:val="Light Shading"/>
    <w:basedOn w:val="3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qFormat/>
    <w:uiPriority w:val="60"/>
    <w:rPr>
      <w:color w:val="2E54A1" w:themeColor="accent1" w:themeShade="BF"/>
    </w:rPr>
    <w:tblPr>
      <w:tblBorders>
        <w:top w:val="single" w:color="4874CB" w:themeColor="accent1" w:sz="8" w:space="0"/>
        <w:bottom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</w:style>
  <w:style w:type="table" w:styleId="39">
    <w:name w:val="Light Shading Accent 2"/>
    <w:basedOn w:val="35"/>
    <w:qFormat/>
    <w:uiPriority w:val="60"/>
    <w:rPr>
      <w:color w:val="C65F10" w:themeColor="accent2" w:themeShade="BF"/>
    </w:rPr>
    <w:tblPr>
      <w:tblBorders>
        <w:top w:val="single" w:color="EE822F" w:themeColor="accent2" w:sz="8" w:space="0"/>
        <w:bottom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</w:style>
  <w:style w:type="table" w:styleId="40">
    <w:name w:val="Light Shading Accent 3"/>
    <w:basedOn w:val="35"/>
    <w:qFormat/>
    <w:uiPriority w:val="60"/>
    <w:rPr>
      <w:color w:val="B68C02" w:themeColor="accent3" w:themeShade="BF"/>
    </w:rPr>
    <w:tblPr>
      <w:tblBorders>
        <w:top w:val="single" w:color="F2BA02" w:themeColor="accent3" w:sz="8" w:space="0"/>
        <w:bottom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</w:style>
  <w:style w:type="table" w:styleId="41">
    <w:name w:val="Light Shading Accent 4"/>
    <w:basedOn w:val="35"/>
    <w:qFormat/>
    <w:uiPriority w:val="60"/>
    <w:rPr>
      <w:color w:val="588E32" w:themeColor="accent4" w:themeShade="BF"/>
    </w:rPr>
    <w:tblPr>
      <w:tblBorders>
        <w:top w:val="single" w:color="75BD42" w:themeColor="accent4" w:sz="8" w:space="0"/>
        <w:bottom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</w:style>
  <w:style w:type="table" w:styleId="42">
    <w:name w:val="Light Shading Accent 5"/>
    <w:basedOn w:val="35"/>
    <w:qFormat/>
    <w:uiPriority w:val="60"/>
    <w:rPr>
      <w:color w:val="249087" w:themeColor="accent5" w:themeShade="BF"/>
    </w:rPr>
    <w:tblPr>
      <w:tblBorders>
        <w:top w:val="single" w:color="30C0B4" w:themeColor="accent5" w:sz="8" w:space="0"/>
        <w:bottom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</w:style>
  <w:style w:type="table" w:styleId="43">
    <w:name w:val="Light Shading Accent 6"/>
    <w:basedOn w:val="35"/>
    <w:qFormat/>
    <w:uiPriority w:val="60"/>
    <w:rPr>
      <w:color w:val="C81D31" w:themeColor="accent6" w:themeShade="BF"/>
    </w:rPr>
    <w:tblPr>
      <w:tblBorders>
        <w:top w:val="single" w:color="E54C5E" w:themeColor="accent6" w:sz="8" w:space="0"/>
        <w:bottom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</w:style>
  <w:style w:type="table" w:styleId="44">
    <w:name w:val="Light List"/>
    <w:basedOn w:val="35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qFormat/>
    <w:uiPriority w:val="61"/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</w:style>
  <w:style w:type="table" w:styleId="46">
    <w:name w:val="Light List Accent 2"/>
    <w:basedOn w:val="35"/>
    <w:qFormat/>
    <w:uiPriority w:val="61"/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</w:style>
  <w:style w:type="table" w:styleId="47">
    <w:name w:val="Light List Accent 3"/>
    <w:basedOn w:val="35"/>
    <w:qFormat/>
    <w:uiPriority w:val="61"/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</w:style>
  <w:style w:type="table" w:styleId="48">
    <w:name w:val="Light List Accent 4"/>
    <w:basedOn w:val="35"/>
    <w:qFormat/>
    <w:uiPriority w:val="61"/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</w:style>
  <w:style w:type="table" w:styleId="49">
    <w:name w:val="Light List Accent 5"/>
    <w:basedOn w:val="35"/>
    <w:qFormat/>
    <w:uiPriority w:val="61"/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</w:style>
  <w:style w:type="table" w:styleId="50">
    <w:name w:val="Light List Accent 6"/>
    <w:basedOn w:val="35"/>
    <w:qFormat/>
    <w:uiPriority w:val="61"/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</w:style>
  <w:style w:type="table" w:styleId="51">
    <w:name w:val="Light Grid"/>
    <w:basedOn w:val="35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qFormat/>
    <w:uiPriority w:val="62"/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1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  <w:shd w:val="clear" w:color="auto" w:fill="D1DCF2" w:themeFill="accent1" w:themeFillTint="3F"/>
      </w:tcPr>
    </w:tblStylePr>
    <w:tblStylePr w:type="band2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qFormat/>
    <w:uiPriority w:val="62"/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1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  <w:shd w:val="clear" w:color="auto" w:fill="FAE0CB" w:themeFill="accent2" w:themeFillTint="3F"/>
      </w:tcPr>
    </w:tblStylePr>
    <w:tblStylePr w:type="band2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qFormat/>
    <w:uiPriority w:val="62"/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1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  <w:shd w:val="clear" w:color="auto" w:fill="FEEFBD" w:themeFill="accent3" w:themeFillTint="3F"/>
      </w:tcPr>
    </w:tblStylePr>
    <w:tblStylePr w:type="band2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qFormat/>
    <w:uiPriority w:val="62"/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1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  <w:shd w:val="clear" w:color="auto" w:fill="DCEED0" w:themeFill="accent4" w:themeFillTint="3F"/>
      </w:tcPr>
    </w:tblStylePr>
    <w:tblStylePr w:type="band2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qFormat/>
    <w:uiPriority w:val="62"/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1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  <w:shd w:val="clear" w:color="auto" w:fill="C9F1EE" w:themeFill="accent5" w:themeFillTint="3F"/>
      </w:tcPr>
    </w:tblStylePr>
    <w:tblStylePr w:type="band2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qFormat/>
    <w:uiPriority w:val="62"/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1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  <w:shd w:val="clear" w:color="auto" w:fill="F8D2D7" w:themeFill="accent6" w:themeFillTint="3F"/>
      </w:tcPr>
    </w:tblStylePr>
    <w:tblStylePr w:type="band2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qFormat/>
    <w:uiPriority w:val="63"/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596D8" w:themeColor="accent1" w:themeTint="BF" w:sz="8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96D8" w:themeColor="accent1" w:themeTint="BF" w:sz="6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qFormat/>
    <w:uiPriority w:val="63"/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2A163" w:themeColor="accent2" w:themeTint="BF" w:sz="8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A163" w:themeColor="accent2" w:themeTint="BF" w:sz="6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qFormat/>
    <w:uiPriority w:val="63"/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DCF39" w:themeColor="accent3" w:themeTint="BF" w:sz="8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DCF39" w:themeColor="accent3" w:themeTint="BF" w:sz="6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qFormat/>
    <w:uiPriority w:val="63"/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7CD71" w:themeColor="accent4" w:themeTint="BF" w:sz="8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D71" w:themeColor="accent4" w:themeTint="BF" w:sz="6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qFormat/>
    <w:uiPriority w:val="63"/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DD6CC" w:themeColor="accent5" w:themeTint="BF" w:sz="8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DD6CC" w:themeColor="accent5" w:themeTint="BF" w:sz="6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qFormat/>
    <w:uiPriority w:val="63"/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B7886" w:themeColor="accent6" w:themeTint="BF" w:sz="8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B7886" w:themeColor="accent6" w:themeTint="BF" w:sz="6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bottom w:val="single" w:color="4874CB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874CB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shd w:val="clear" w:color="auto" w:fill="D1DCF2" w:themeFill="accent1" w:themeFillTint="3F"/>
      </w:tcPr>
    </w:tblStylePr>
  </w:style>
  <w:style w:type="table" w:styleId="74">
    <w:name w:val="Medium List 1 Accent 2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bottom w:val="single" w:color="EE822F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E822F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shd w:val="clear" w:color="auto" w:fill="FAE0CB" w:themeFill="accent2" w:themeFillTint="3F"/>
      </w:tcPr>
    </w:tblStylePr>
  </w:style>
  <w:style w:type="table" w:styleId="75">
    <w:name w:val="Medium List 1 Accent 3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bottom w:val="single" w:color="F2BA02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2BA02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shd w:val="clear" w:color="auto" w:fill="FEEFBD" w:themeFill="accent3" w:themeFillTint="3F"/>
      </w:tcPr>
    </w:tblStylePr>
  </w:style>
  <w:style w:type="table" w:styleId="76">
    <w:name w:val="Medium List 1 Accent 4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bottom w:val="single" w:color="75BD4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5BD42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shd w:val="clear" w:color="auto" w:fill="DCEED0" w:themeFill="accent4" w:themeFillTint="3F"/>
      </w:tcPr>
    </w:tblStylePr>
  </w:style>
  <w:style w:type="table" w:styleId="77">
    <w:name w:val="Medium List 1 Accent 5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bottom w:val="single" w:color="30C0B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0C0B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shd w:val="clear" w:color="auto" w:fill="C9F1EE" w:themeFill="accent5" w:themeFillTint="3F"/>
      </w:tcPr>
    </w:tblStylePr>
  </w:style>
  <w:style w:type="table" w:styleId="78">
    <w:name w:val="Medium List 1 Accent 6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bottom w:val="single" w:color="E54C5E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54C5E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shd w:val="clear" w:color="auto" w:fill="F8D2D7" w:themeFill="accent6" w:themeFillTint="3F"/>
      </w:tcPr>
    </w:tblStylePr>
  </w:style>
  <w:style w:type="table" w:styleId="79">
    <w:name w:val="Medium List 2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874CB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874CB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874CB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874CB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E822F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E822F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E822F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2BA02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2BA0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2BA0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5BD4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5BD4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5BD4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0C0B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0C0B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0C0B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1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54C5E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54C5E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54C5E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35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qFormat/>
    <w:uiPriority w:val="67"/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  <w:insideV w:val="single" w:color="7596D8" w:themeColor="accent1" w:themeTint="BF" w:sz="8" w:space="0"/>
      </w:tblBorders>
    </w:tblPr>
    <w:tcPr>
      <w:shd w:val="clear" w:color="auto" w:fill="D1D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596D8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88">
    <w:name w:val="Medium Grid 1 Accent 2"/>
    <w:basedOn w:val="35"/>
    <w:qFormat/>
    <w:uiPriority w:val="67"/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  <w:insideV w:val="single" w:color="F2A163" w:themeColor="accent2" w:themeTint="BF" w:sz="8" w:space="0"/>
      </w:tblBorders>
    </w:tblPr>
    <w:tcPr>
      <w:shd w:val="clear" w:color="auto" w:fill="FAE0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2A16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89">
    <w:name w:val="Medium Grid 1 Accent 3"/>
    <w:basedOn w:val="35"/>
    <w:qFormat/>
    <w:uiPriority w:val="67"/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  <w:insideV w:val="single" w:color="FDCF39" w:themeColor="accent3" w:themeTint="BF" w:sz="8" w:space="0"/>
      </w:tblBorders>
    </w:tblPr>
    <w:tcPr>
      <w:shd w:val="clear" w:color="auto" w:fill="FEEF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DCF3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90">
    <w:name w:val="Medium Grid 1 Accent 4"/>
    <w:basedOn w:val="35"/>
    <w:qFormat/>
    <w:uiPriority w:val="67"/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  <w:insideV w:val="single" w:color="97CD71" w:themeColor="accent4" w:themeTint="BF" w:sz="8" w:space="0"/>
      </w:tblBorders>
    </w:tblPr>
    <w:tcPr>
      <w:shd w:val="clear" w:color="auto" w:fill="DCEE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7CD7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91">
    <w:name w:val="Medium Grid 1 Accent 5"/>
    <w:basedOn w:val="35"/>
    <w:qFormat/>
    <w:uiPriority w:val="67"/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  <w:insideV w:val="single" w:color="5DD6CC" w:themeColor="accent5" w:themeTint="BF" w:sz="8" w:space="0"/>
      </w:tblBorders>
    </w:tblPr>
    <w:tcPr>
      <w:shd w:val="clear" w:color="auto" w:fill="C9F1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DD6CC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92">
    <w:name w:val="Medium Grid 1 Accent 6"/>
    <w:basedOn w:val="35"/>
    <w:qFormat/>
    <w:uiPriority w:val="67"/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  <w:insideV w:val="single" w:color="EB7886" w:themeColor="accent6" w:themeTint="BF" w:sz="8" w:space="0"/>
      </w:tblBorders>
    </w:tblPr>
    <w:tcPr>
      <w:shd w:val="clear" w:color="auto" w:fill="F8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B7886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table" w:styleId="93">
    <w:name w:val="Medium Grid 2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</w:tblPr>
    <w:tcPr>
      <w:shd w:val="clear" w:color="auto" w:fill="D1DCF2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1F9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4" w:themeFill="accent1" w:themeFillTint="33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3B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</w:tblPr>
    <w:tcPr>
      <w:shd w:val="clear" w:color="auto" w:fill="FAE0CB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D5" w:themeFill="accent2" w:themeFillTint="33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C0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</w:tblPr>
    <w:tcPr>
      <w:shd w:val="clear" w:color="auto" w:fill="FEEFBD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8E5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A" w:themeFill="accent3" w:themeFillTint="33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DDF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</w:tblPr>
    <w:tcPr>
      <w:shd w:val="clear" w:color="auto" w:fill="DCEED0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1F8EC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9" w:themeFill="accent4" w:themeFillTint="33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A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</w:tblPr>
    <w:tcPr>
      <w:shd w:val="clear" w:color="auto" w:fill="C9F1EE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9F9F8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F1" w:themeFill="accent5" w:themeFillTint="33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3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</w:tblPr>
    <w:tcPr>
      <w:shd w:val="clear" w:color="auto" w:fill="F8D2D7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EDEF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E" w:themeFill="accent6" w:themeFillTint="33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2A5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1DCF2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3B9E5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3B9E5" w:themeFill="accent1" w:themeFillTint="7F"/>
      </w:tcPr>
    </w:tblStylePr>
  </w:style>
  <w:style w:type="table" w:styleId="102">
    <w:name w:val="Medium Grid 3 Accent 2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E0CB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C09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C097" w:themeFill="accent2" w:themeFillTint="7F"/>
      </w:tcPr>
    </w:tblStylePr>
  </w:style>
  <w:style w:type="table" w:styleId="103">
    <w:name w:val="Medium Grid 3 Accent 3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EFBD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DDF7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DDF7B" w:themeFill="accent3" w:themeFillTint="7F"/>
      </w:tcPr>
    </w:tblStylePr>
  </w:style>
  <w:style w:type="table" w:styleId="104">
    <w:name w:val="Medium Grid 3 Accent 4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EED0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EA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ADEA0" w:themeFill="accent4" w:themeFillTint="7F"/>
      </w:tcPr>
    </w:tblStylePr>
  </w:style>
  <w:style w:type="table" w:styleId="105">
    <w:name w:val="Medium Grid 3 Accent 5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9F1EE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3E4DD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3E4DD" w:themeFill="accent5" w:themeFillTint="7F"/>
      </w:tcPr>
    </w:tblStylePr>
  </w:style>
  <w:style w:type="table" w:styleId="106">
    <w:name w:val="Medium Grid 3 Accent 6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2D7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A5AE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2A5AE" w:themeFill="accent6" w:themeFillTint="7F"/>
      </w:tcPr>
    </w:tblStylePr>
  </w:style>
  <w:style w:type="table" w:styleId="107">
    <w:name w:val="Dark List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37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D54A0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</w:style>
  <w:style w:type="table" w:styleId="109">
    <w:name w:val="Dark List Accent 2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33F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E1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</w:style>
  <w:style w:type="table" w:styleId="110">
    <w:name w:val="Dark List Accent 3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8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8B01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</w:style>
  <w:style w:type="table" w:styleId="111">
    <w:name w:val="Dark List Accent 4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E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78D3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</w:style>
  <w:style w:type="table" w:styleId="112">
    <w:name w:val="Dark List Accent 5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75F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38F8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</w:style>
  <w:style w:type="table" w:styleId="113">
    <w:name w:val="Dark List Accent 6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413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71C3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</w:style>
  <w:style w:type="table" w:styleId="114">
    <w:name w:val="Colorful Shading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44380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44380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380" w:themeFill="accent1" w:themeFillShade="99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A3B9E5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EE822F" w:themeColor="accent2" w:sz="4" w:space="0"/>
        <w:bottom w:val="single" w:color="EE822F" w:themeColor="accent2" w:sz="4" w:space="0"/>
        <w:right w:val="single" w:color="EE822F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E4B0C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E4B0C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B0C" w:themeFill="accent2" w:themeFillShade="99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6C097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24" w:space="0"/>
        <w:left w:val="single" w:color="F2BA02" w:themeColor="accent3" w:sz="4" w:space="0"/>
        <w:bottom w:val="single" w:color="F2BA02" w:themeColor="accent3" w:sz="4" w:space="0"/>
        <w:right w:val="single" w:color="F2BA0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8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16F01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16F01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F01" w:themeFill="accent3" w:themeFillShade="99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118">
    <w:name w:val="Colorful Shading Accent 4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24" w:space="0"/>
        <w:left w:val="single" w:color="75BD42" w:themeColor="accent4" w:sz="4" w:space="0"/>
        <w:bottom w:val="single" w:color="75BD42" w:themeColor="accent4" w:sz="4" w:space="0"/>
        <w:right w:val="single" w:color="75BD4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67127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67127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27" w:themeFill="accent4" w:themeFillShade="99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BADEA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2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C736B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C736B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36B" w:themeFill="accent5" w:themeFillShade="99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93E4DD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2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D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F172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F172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27" w:themeFill="accent6" w:themeFillShade="99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2A5AE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1F9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styleId="123">
    <w:name w:val="Colorful List Accent 2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styleId="124">
    <w:name w:val="Colorful List Accent 3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8E5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D9734" w:themeFill="accent4" w:themeFillShade="CC"/>
      </w:tcPr>
    </w:tblStylePr>
    <w:tblStylePr w:type="lastRow">
      <w:rPr>
        <w:b/>
        <w:bCs/>
        <w:color w:val="5E9735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styleId="125">
    <w:name w:val="Colorful List Accent 4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1F8EC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19401" w:themeFill="accent3" w:themeFillShade="CC"/>
      </w:tcPr>
    </w:tblStylePr>
    <w:tblStylePr w:type="lastRow">
      <w:rPr>
        <w:b/>
        <w:bCs/>
        <w:color w:val="C2950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styleId="126">
    <w:name w:val="Colorful List Accent 5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9F9F8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51E34" w:themeFill="accent6" w:themeFillShade="CC"/>
      </w:tcPr>
    </w:tblStylePr>
    <w:tblStylePr w:type="lastRow">
      <w:rPr>
        <w:b/>
        <w:bCs/>
        <w:color w:val="D51F3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styleId="127">
    <w:name w:val="Colorful List Accent 6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CEDEF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26998F" w:themeFill="accent5" w:themeFillShade="CC"/>
      </w:tcPr>
    </w:tblStylePr>
    <w:tblStylePr w:type="lastRow">
      <w:rPr>
        <w:b/>
        <w:bCs/>
        <w:color w:val="269A9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styleId="128">
    <w:name w:val="Colorful Grid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3F4" w:themeFill="accent1" w:themeFillTint="33"/>
    </w:tcPr>
    <w:tblStylePr w:type="firstRow">
      <w:rPr>
        <w:b/>
        <w:bCs/>
      </w:rPr>
      <w:tblPr/>
      <w:tcPr>
        <w:shd w:val="clear" w:color="auto" w:fill="B5C7EA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5C7EA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130">
    <w:name w:val="Colorful Grid Accent 2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5D5" w:themeFill="accent2" w:themeFillTint="33"/>
    </w:tcPr>
    <w:tblStylePr w:type="firstRow">
      <w:rPr>
        <w:b/>
        <w:bCs/>
      </w:rPr>
      <w:tblPr/>
      <w:tcPr>
        <w:shd w:val="clear" w:color="auto" w:fill="F8CCAB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CCAB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131">
    <w:name w:val="Colorful Grid Accent 3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A" w:themeFill="accent3" w:themeFillTint="33"/>
    </w:tcPr>
    <w:tblStylePr w:type="firstRow">
      <w:rPr>
        <w:b/>
        <w:bCs/>
      </w:rPr>
      <w:tblPr/>
      <w:tcPr>
        <w:shd w:val="clear" w:color="auto" w:fill="FEE595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E595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132">
    <w:name w:val="Colorful Grid Accent 4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3F1D9" w:themeFill="accent4" w:themeFillTint="33"/>
    </w:tcPr>
    <w:tblStylePr w:type="firstRow">
      <w:rPr>
        <w:b/>
        <w:bCs/>
      </w:rPr>
      <w:tblPr/>
      <w:tcPr>
        <w:shd w:val="clear" w:color="auto" w:fill="C7E4B3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7E4B3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133">
    <w:name w:val="Colorful Grid Accent 5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3F4F1" w:themeFill="accent5" w:themeFillTint="33"/>
    </w:tcPr>
    <w:tblStylePr w:type="firstRow">
      <w:rPr>
        <w:b/>
        <w:bCs/>
      </w:rPr>
      <w:tblPr/>
      <w:tcPr>
        <w:shd w:val="clear" w:color="auto" w:fill="A8E9E3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8E9E3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134">
    <w:name w:val="Colorful Grid Accent 6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9DBDE" w:themeFill="accent6" w:themeFillTint="33"/>
    </w:tcPr>
    <w:tblStylePr w:type="firstRow">
      <w:rPr>
        <w:b/>
        <w:bCs/>
      </w:rPr>
      <w:tblPr/>
      <w:tcPr>
        <w:shd w:val="clear" w:color="auto" w:fill="F4B7BE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B7BE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character" w:styleId="136">
    <w:name w:val="Strong"/>
    <w:basedOn w:val="135"/>
    <w:qFormat/>
    <w:uiPriority w:val="22"/>
    <w:rPr>
      <w:b/>
      <w:bCs/>
    </w:rPr>
  </w:style>
  <w:style w:type="character" w:styleId="137">
    <w:name w:val="Emphasis"/>
    <w:basedOn w:val="135"/>
    <w:qFormat/>
    <w:uiPriority w:val="20"/>
    <w:rPr>
      <w:i/>
      <w:iCs/>
    </w:rPr>
  </w:style>
  <w:style w:type="character" w:styleId="138">
    <w:name w:val="Hyperlink"/>
    <w:basedOn w:val="135"/>
    <w:semiHidden/>
    <w:unhideWhenUsed/>
    <w:qFormat/>
    <w:uiPriority w:val="99"/>
    <w:rPr>
      <w:color w:val="0000FF"/>
      <w:u w:val="single"/>
    </w:rPr>
  </w:style>
  <w:style w:type="character" w:customStyle="1" w:styleId="139">
    <w:name w:val="页眉 字符"/>
    <w:basedOn w:val="135"/>
    <w:link w:val="27"/>
    <w:qFormat/>
    <w:uiPriority w:val="99"/>
  </w:style>
  <w:style w:type="character" w:customStyle="1" w:styleId="140">
    <w:name w:val="页脚 字符"/>
    <w:basedOn w:val="135"/>
    <w:link w:val="26"/>
    <w:qFormat/>
    <w:uiPriority w:val="99"/>
  </w:style>
  <w:style w:type="paragraph" w:styleId="141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2">
    <w:name w:val="标题 1 字符"/>
    <w:basedOn w:val="135"/>
    <w:link w:val="4"/>
    <w:qFormat/>
    <w:uiPriority w:val="9"/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customStyle="1" w:styleId="143">
    <w:name w:val="标题 2 字符"/>
    <w:basedOn w:val="135"/>
    <w:link w:val="5"/>
    <w:qFormat/>
    <w:uiPriority w:val="9"/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4">
    <w:name w:val="标题 3 字符"/>
    <w:basedOn w:val="135"/>
    <w:link w:val="6"/>
    <w:qFormat/>
    <w:uiPriority w:val="9"/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45">
    <w:name w:val="标题 字符"/>
    <w:basedOn w:val="135"/>
    <w:link w:val="34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146">
    <w:name w:val="副标题 字符"/>
    <w:basedOn w:val="135"/>
    <w:link w:val="28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正文文本 字符"/>
    <w:basedOn w:val="135"/>
    <w:link w:val="20"/>
    <w:qFormat/>
    <w:uiPriority w:val="99"/>
  </w:style>
  <w:style w:type="character" w:customStyle="1" w:styleId="149">
    <w:name w:val="正文文本 2 字符"/>
    <w:basedOn w:val="135"/>
    <w:link w:val="30"/>
    <w:qFormat/>
    <w:uiPriority w:val="99"/>
  </w:style>
  <w:style w:type="character" w:customStyle="1" w:styleId="150">
    <w:name w:val="正文文本 3 字符"/>
    <w:basedOn w:val="135"/>
    <w:link w:val="18"/>
    <w:qFormat/>
    <w:uiPriority w:val="99"/>
    <w:rPr>
      <w:sz w:val="16"/>
      <w:szCs w:val="16"/>
    </w:rPr>
  </w:style>
  <w:style w:type="character" w:customStyle="1" w:styleId="151">
    <w:name w:val="宏文本 字符"/>
    <w:basedOn w:val="135"/>
    <w:link w:val="3"/>
    <w:qFormat/>
    <w:uiPriority w:val="99"/>
    <w:rPr>
      <w:rFonts w:ascii="Courier" w:hAnsi="Courier"/>
      <w:sz w:val="20"/>
      <w:szCs w:val="20"/>
    </w:rPr>
  </w:style>
  <w:style w:type="paragraph" w:styleId="152">
    <w:name w:val="Quote"/>
    <w:basedOn w:val="1"/>
    <w:next w:val="1"/>
    <w:link w:val="15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3">
    <w:name w:val="引用 字符"/>
    <w:basedOn w:val="135"/>
    <w:link w:val="1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4">
    <w:name w:val="标题 4 字符"/>
    <w:basedOn w:val="135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55">
    <w:name w:val="标题 5 字符"/>
    <w:basedOn w:val="135"/>
    <w:link w:val="8"/>
    <w:semiHidden/>
    <w:qFormat/>
    <w:uiPriority w:val="9"/>
    <w:rPr>
      <w:rFonts w:asciiTheme="majorHAnsi" w:hAnsiTheme="majorHAnsi" w:eastAsiaTheme="majorEastAsia" w:cstheme="majorBidi"/>
      <w:color w:val="1E386B" w:themeColor="accent1" w:themeShade="80"/>
    </w:rPr>
  </w:style>
  <w:style w:type="character" w:customStyle="1" w:styleId="156">
    <w:name w:val="标题 6 字符"/>
    <w:basedOn w:val="135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character" w:customStyle="1" w:styleId="157">
    <w:name w:val="标题 7 字符"/>
    <w:basedOn w:val="135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8">
    <w:name w:val="标题 8 字符"/>
    <w:basedOn w:val="135"/>
    <w:link w:val="11"/>
    <w:semiHidden/>
    <w:qFormat/>
    <w:uiPriority w:val="9"/>
    <w:rPr>
      <w:rFonts w:asciiTheme="majorHAnsi" w:hAnsiTheme="majorHAnsi" w:eastAsiaTheme="majorEastAsia" w:cstheme="majorBidi"/>
      <w:color w:val="4874CB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9">
    <w:name w:val="标题 9 字符"/>
    <w:basedOn w:val="135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60">
    <w:name w:val="Intense Quote"/>
    <w:basedOn w:val="1"/>
    <w:next w:val="1"/>
    <w:link w:val="161"/>
    <w:qFormat/>
    <w:uiPriority w:val="30"/>
    <w:pPr>
      <w:pBdr>
        <w:bottom w:val="single" w:color="4874CB" w:themeColor="accent1" w:sz="4" w:space="4"/>
      </w:pBdr>
      <w:spacing w:before="200" w:after="280"/>
      <w:ind w:left="936" w:right="936"/>
    </w:pPr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61">
    <w:name w:val="明显引用 字符"/>
    <w:basedOn w:val="135"/>
    <w:link w:val="160"/>
    <w:qFormat/>
    <w:uiPriority w:val="30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62">
    <w:name w:val="不明显强调1"/>
    <w:basedOn w:val="13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3">
    <w:name w:val="明显强调1"/>
    <w:basedOn w:val="135"/>
    <w:qFormat/>
    <w:uiPriority w:val="21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64">
    <w:name w:val="不明显参考1"/>
    <w:basedOn w:val="135"/>
    <w:qFormat/>
    <w:uiPriority w:val="31"/>
    <w:rPr>
      <w:smallCaps/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165">
    <w:name w:val="明显参考1"/>
    <w:basedOn w:val="135"/>
    <w:qFormat/>
    <w:uiPriority w:val="32"/>
    <w:rPr>
      <w:b/>
      <w:bCs/>
      <w:smallCaps/>
      <w:color w:val="EE822F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6">
    <w:name w:val="书籍标题1"/>
    <w:basedOn w:val="135"/>
    <w:qFormat/>
    <w:uiPriority w:val="33"/>
    <w:rPr>
      <w:b/>
      <w:bCs/>
      <w:smallCaps/>
      <w:spacing w:val="5"/>
    </w:rPr>
  </w:style>
  <w:style w:type="paragraph" w:customStyle="1" w:styleId="167">
    <w:name w:val="TOC 标题1"/>
    <w:basedOn w:val="4"/>
    <w:next w:val="1"/>
    <w:semiHidden/>
    <w:unhideWhenUsed/>
    <w:qFormat/>
    <w:uiPriority w:val="39"/>
    <w:pPr>
      <w:outlineLvl w:val="9"/>
    </w:pPr>
  </w:style>
  <w:style w:type="paragraph" w:customStyle="1" w:styleId="168">
    <w:name w:val="列表段落2"/>
    <w:basedOn w:val="1"/>
    <w:qFormat/>
    <w:uiPriority w:val="34"/>
    <w:pPr>
      <w:ind w:firstLine="200" w:firstLineChars="200"/>
    </w:pPr>
  </w:style>
  <w:style w:type="character" w:customStyle="1" w:styleId="169">
    <w:name w:val="批注框文本 字符"/>
    <w:basedOn w:val="135"/>
    <w:link w:val="25"/>
    <w:semiHidden/>
    <w:qFormat/>
    <w:uiPriority w:val="99"/>
    <w:rPr>
      <w:rFonts w:ascii="微软雅黑" w:hAnsi="微软雅黑" w:eastAsia="微软雅黑" w:cstheme="minorBidi"/>
      <w:sz w:val="18"/>
      <w:szCs w:val="18"/>
      <w:lang w:eastAsia="en-US"/>
    </w:rPr>
  </w:style>
  <w:style w:type="character" w:customStyle="1" w:styleId="170">
    <w:name w:val="font11"/>
    <w:basedOn w:val="135"/>
    <w:qFormat/>
    <w:uiPriority w:val="0"/>
    <w:rPr>
      <w:rFonts w:hint="eastAsia" w:ascii="方正仿宋简体" w:hAnsi="方正仿宋简体" w:eastAsia="方正仿宋简体" w:cs="方正仿宋简体"/>
      <w:color w:val="FF0000"/>
      <w:sz w:val="24"/>
      <w:szCs w:val="24"/>
      <w:u w:val="none"/>
    </w:rPr>
  </w:style>
  <w:style w:type="character" w:customStyle="1" w:styleId="171">
    <w:name w:val="font21"/>
    <w:basedOn w:val="135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72">
    <w:name w:val="font01"/>
    <w:basedOn w:val="13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3">
    <w:name w:val="font31"/>
    <w:basedOn w:val="13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7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75">
    <w:name w:val="附录标题"/>
    <w:next w:val="1"/>
    <w:qFormat/>
    <w:uiPriority w:val="0"/>
    <w:pPr>
      <w:widowControl w:val="0"/>
      <w:adjustRightInd w:val="0"/>
      <w:spacing w:before="100" w:after="100" w:line="36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6"/>
      <w:szCs w:val="44"/>
      <w:lang w:val="en-US" w:eastAsia="zh-CN" w:bidi="ar-SA"/>
    </w:rPr>
  </w:style>
  <w:style w:type="table" w:customStyle="1" w:styleId="17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</w:rPr>
  </w:style>
  <w:style w:type="paragraph" w:customStyle="1" w:styleId="178">
    <w:name w:val="Table Paragraph"/>
    <w:basedOn w:val="1"/>
    <w:qFormat/>
    <w:uiPriority w:val="1"/>
    <w:pPr>
      <w:spacing w:line="240" w:lineRule="auto"/>
      <w:ind w:firstLine="0"/>
    </w:pPr>
    <w:rPr>
      <w:rFonts w:asciiTheme="minorHAnsi" w:hAnsiTheme="minorHAnsi"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BB16B9-1884-4BB2-9D6F-F6EB57C13F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4256</Words>
  <Characters>4624</Characters>
  <Lines>512</Lines>
  <Paragraphs>419</Paragraphs>
  <TotalTime>23</TotalTime>
  <ScaleCrop>false</ScaleCrop>
  <LinksUpToDate>false</LinksUpToDate>
  <CharactersWithSpaces>4997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2025-06-19T01:34:00Z</dcterms:created>
  <dc:creator>python-docx</dc:creator>
  <dc:description>generated by python-docx</dc:description>
  <cp:lastModifiedBy>麦兜兜</cp:lastModifiedBy>
  <cp:lastPrinted>2025-06-23T07:50:00Z</cp:lastPrinted>
  <dcterms:modified xsi:type="dcterms:W3CDTF">2025-07-21T08:06:10Z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CB5F112C4BA3483188A9A84180F40E3D_13</vt:lpwstr>
  </property>
  <property fmtid="{D5CDD505-2E9C-101B-9397-08002B2CF9AE}" pid="4" name="KSOTemplateDocerSaveRecord">
    <vt:lpwstr>eyJoZGlkIjoiZjJhYmEzNmQ4OWRkZTcwMmMwNDhlZDEyM2E0NWE5MzUiLCJ1c2VySWQiOiIyMzM5MzY5NDMifQ==</vt:lpwstr>
  </property>
</Properties>
</file>